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4734" w14:textId="7A1070EF" w:rsidR="00014262" w:rsidRPr="00CD5BD9" w:rsidRDefault="00014262" w:rsidP="005A7534">
      <w:pPr>
        <w:tabs>
          <w:tab w:val="left" w:pos="2640"/>
        </w:tabs>
        <w:rPr>
          <w:rFonts w:asciiTheme="majorHAnsi" w:hAnsiTheme="majorHAnsi" w:cstheme="majorHAnsi"/>
        </w:rPr>
      </w:pPr>
    </w:p>
    <w:p w14:paraId="73B1E103" w14:textId="77777777" w:rsidR="00014262" w:rsidRPr="00CD5BD9" w:rsidRDefault="00014262" w:rsidP="00014262">
      <w:pPr>
        <w:jc w:val="center"/>
        <w:rPr>
          <w:rFonts w:asciiTheme="majorHAnsi" w:hAnsiTheme="majorHAnsi" w:cstheme="majorHAnsi"/>
        </w:rPr>
      </w:pPr>
      <w:r w:rsidRPr="00CD5BD9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CD5BD9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CD5BD9">
        <w:rPr>
          <w:rFonts w:asciiTheme="majorHAnsi" w:hAnsiTheme="majorHAnsi" w:cstheme="majorHAnsi"/>
        </w:rPr>
        <w:t>POLÍTICA NACIONAL ALDIR BLANC – CICLO I</w:t>
      </w:r>
      <w:r w:rsidRPr="00CD5BD9">
        <w:rPr>
          <w:rFonts w:asciiTheme="majorHAnsi" w:hAnsiTheme="majorHAnsi" w:cstheme="majorHAnsi"/>
        </w:rPr>
        <w:br/>
        <w:t>SECRETARIA MUNICIPAL DE CULTURA E TURISMO DE COMBINADO/TO</w:t>
      </w:r>
    </w:p>
    <w:p w14:paraId="3DED5402" w14:textId="77777777" w:rsidR="00014262" w:rsidRPr="00CD5BD9" w:rsidRDefault="00014262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14262" w:rsidRPr="00CD5BD9" w14:paraId="2EAC69A9" w14:textId="77777777" w:rsidTr="00A96E19">
        <w:trPr>
          <w:jc w:val="center"/>
        </w:trPr>
        <w:tc>
          <w:tcPr>
            <w:tcW w:w="9889" w:type="dxa"/>
            <w:vAlign w:val="center"/>
          </w:tcPr>
          <w:p w14:paraId="0172DD9C" w14:textId="3B6A3B9B" w:rsidR="00014262" w:rsidRPr="00CD5BD9" w:rsidRDefault="00622DD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X </w:t>
            </w:r>
            <w:r w:rsidRPr="00CD5B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– </w:t>
            </w:r>
            <w:r w:rsidR="005A7534" w:rsidRPr="005A75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AUTORIZAÇÃO DE USO DE IMAGEM, VOZ E DIREITOS AUTORAIS</w:t>
            </w:r>
          </w:p>
        </w:tc>
      </w:tr>
    </w:tbl>
    <w:p w14:paraId="6018A412" w14:textId="77777777" w:rsidR="00014262" w:rsidRPr="00CD5BD9" w:rsidRDefault="00014262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9395"/>
      </w:tblGrid>
      <w:tr w:rsidR="006F305C" w:rsidRPr="00CD5BD9" w14:paraId="385DAF82" w14:textId="77777777" w:rsidTr="007C6120">
        <w:trPr>
          <w:jc w:val="center"/>
        </w:trPr>
        <w:tc>
          <w:tcPr>
            <w:tcW w:w="494" w:type="dxa"/>
            <w:vAlign w:val="center"/>
          </w:tcPr>
          <w:p w14:paraId="5FDD05FE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D5BD9">
              <w:rPr>
                <w:rFonts w:asciiTheme="majorHAnsi" w:hAnsiTheme="majorHAnsi" w:cstheme="majorHAnsi"/>
                <w:lang w:val="en-US"/>
              </w:rPr>
              <w:t>Eu,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vAlign w:val="center"/>
          </w:tcPr>
          <w:p w14:paraId="3D3BC0BC" w14:textId="77777777" w:rsidR="006F305C" w:rsidRPr="00CD5BD9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D22E571" w14:textId="77777777" w:rsidR="006F305C" w:rsidRPr="00CD5BD9" w:rsidRDefault="006F305C" w:rsidP="006F305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109"/>
        <w:gridCol w:w="2286"/>
        <w:gridCol w:w="992"/>
        <w:gridCol w:w="2410"/>
        <w:gridCol w:w="2092"/>
      </w:tblGrid>
      <w:tr w:rsidR="006F305C" w:rsidRPr="005A7534" w14:paraId="106913DF" w14:textId="77777777" w:rsidTr="00622DD2">
        <w:trPr>
          <w:jc w:val="center"/>
        </w:trPr>
        <w:tc>
          <w:tcPr>
            <w:tcW w:w="2109" w:type="dxa"/>
            <w:vAlign w:val="center"/>
          </w:tcPr>
          <w:p w14:paraId="3EC90A60" w14:textId="77777777" w:rsidR="006F305C" w:rsidRPr="005A7534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A7534">
              <w:rPr>
                <w:rFonts w:asciiTheme="majorHAnsi" w:hAnsiTheme="majorHAnsi" w:cstheme="majorHAnsi"/>
                <w:lang w:val="en-US"/>
              </w:rPr>
              <w:t>portador</w:t>
            </w:r>
            <w:proofErr w:type="spellEnd"/>
            <w:r w:rsidRPr="005A7534">
              <w:rPr>
                <w:rFonts w:asciiTheme="majorHAnsi" w:hAnsiTheme="majorHAnsi" w:cstheme="majorHAnsi"/>
                <w:lang w:val="en-US"/>
              </w:rPr>
              <w:t>(a) do RG nº</w:t>
            </w:r>
          </w:p>
        </w:tc>
        <w:tc>
          <w:tcPr>
            <w:tcW w:w="2286" w:type="dxa"/>
            <w:vAlign w:val="center"/>
          </w:tcPr>
          <w:p w14:paraId="419FD520" w14:textId="77777777" w:rsidR="006F305C" w:rsidRPr="005A7534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BBFF4B5" w14:textId="77777777" w:rsidR="006F305C" w:rsidRPr="005A7534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A7534">
              <w:rPr>
                <w:rFonts w:asciiTheme="majorHAnsi" w:hAnsiTheme="majorHAnsi" w:cstheme="majorHAnsi"/>
                <w:lang w:val="en-US"/>
              </w:rPr>
              <w:t>e CPF nº</w:t>
            </w:r>
          </w:p>
        </w:tc>
        <w:tc>
          <w:tcPr>
            <w:tcW w:w="2410" w:type="dxa"/>
            <w:vAlign w:val="center"/>
          </w:tcPr>
          <w:p w14:paraId="7E1B938D" w14:textId="77777777" w:rsidR="006F305C" w:rsidRPr="005A7534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14:paraId="02F87339" w14:textId="48C59AD9" w:rsidR="006F305C" w:rsidRPr="005A7534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7534">
              <w:rPr>
                <w:rFonts w:asciiTheme="majorHAnsi" w:hAnsiTheme="majorHAnsi" w:cstheme="majorHAnsi"/>
              </w:rPr>
              <w:t xml:space="preserve">, na qualidade </w:t>
            </w:r>
            <w:r w:rsidR="006F305C" w:rsidRPr="005A7534">
              <w:rPr>
                <w:rFonts w:asciiTheme="majorHAnsi" w:hAnsiTheme="majorHAnsi" w:cstheme="majorHAnsi"/>
              </w:rPr>
              <w:t>de:</w:t>
            </w:r>
          </w:p>
        </w:tc>
      </w:tr>
    </w:tbl>
    <w:p w14:paraId="21E01F38" w14:textId="77777777" w:rsidR="00622DD2" w:rsidRPr="00622DD2" w:rsidRDefault="00622DD2" w:rsidP="00622DD2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622DD2" w:rsidRPr="00CD5BD9" w14:paraId="6C3AABDD" w14:textId="77777777" w:rsidTr="00E61A9D">
        <w:trPr>
          <w:jc w:val="center"/>
        </w:trPr>
        <w:tc>
          <w:tcPr>
            <w:tcW w:w="9889" w:type="dxa"/>
            <w:vAlign w:val="center"/>
          </w:tcPr>
          <w:p w14:paraId="16FC6851" w14:textId="2F8D0239" w:rsid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de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responsável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pela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proposta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credenciamento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Bem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Serviço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intitulado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: </w:t>
            </w:r>
          </w:p>
        </w:tc>
      </w:tr>
    </w:tbl>
    <w:p w14:paraId="396A13D0" w14:textId="77777777" w:rsidR="00622DD2" w:rsidRPr="00622DD2" w:rsidRDefault="00622DD2" w:rsidP="00622DD2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622DD2" w:rsidRPr="00CD5BD9" w14:paraId="4863D834" w14:textId="77777777" w:rsidTr="00622DD2">
        <w:trPr>
          <w:jc w:val="center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54F14EAB" w14:textId="77777777" w:rsid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9097421" w14:textId="77777777" w:rsidR="00622DD2" w:rsidRDefault="00622DD2" w:rsidP="00622DD2">
      <w:pPr>
        <w:spacing w:after="0" w:line="240" w:lineRule="auto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5A7534" w:rsidRPr="005A7534" w14:paraId="4C42C842" w14:textId="77777777" w:rsidTr="00183D10">
        <w:trPr>
          <w:jc w:val="center"/>
        </w:trPr>
        <w:tc>
          <w:tcPr>
            <w:tcW w:w="9889" w:type="dxa"/>
            <w:vAlign w:val="center"/>
          </w:tcPr>
          <w:p w14:paraId="002E1102" w14:textId="3B55CB60" w:rsidR="005A7534" w:rsidRPr="005A7534" w:rsidRDefault="005A7534" w:rsidP="005A753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5A753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A</w:t>
            </w:r>
            <w:r w:rsidRPr="005A753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UTORIZO</w:t>
            </w:r>
            <w:r w:rsidRPr="005A7534">
              <w:rPr>
                <w:rFonts w:asciiTheme="majorHAnsi" w:eastAsia="Times New Roman" w:hAnsiTheme="majorHAnsi" w:cstheme="majorHAnsi"/>
                <w:lang w:eastAsia="pt-BR"/>
              </w:rPr>
              <w:t xml:space="preserve"> para os devidos fins e conforme os termos estabelecidos abaixo:</w:t>
            </w:r>
          </w:p>
          <w:p w14:paraId="024F31B4" w14:textId="77777777" w:rsidR="005A7534" w:rsidRPr="005A7534" w:rsidRDefault="005A7534" w:rsidP="005A753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5A753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Autorização de Uso de Imagem e Voz</w:t>
            </w:r>
            <w:r w:rsidRPr="005A7534">
              <w:rPr>
                <w:rFonts w:asciiTheme="majorHAnsi" w:eastAsia="Times New Roman" w:hAnsiTheme="majorHAnsi" w:cstheme="majorHAnsi"/>
                <w:lang w:eastAsia="pt-BR"/>
              </w:rPr>
              <w:t>:</w:t>
            </w:r>
          </w:p>
          <w:p w14:paraId="33326DCE" w14:textId="77777777" w:rsidR="005A7534" w:rsidRPr="005A7534" w:rsidRDefault="005A7534" w:rsidP="005A7534">
            <w:pPr>
              <w:spacing w:after="0" w:line="240" w:lineRule="auto"/>
              <w:ind w:left="720"/>
              <w:rPr>
                <w:rFonts w:asciiTheme="majorHAnsi" w:eastAsia="Times New Roman" w:hAnsiTheme="majorHAnsi" w:cstheme="majorHAnsi"/>
                <w:lang w:eastAsia="pt-BR"/>
              </w:rPr>
            </w:pPr>
            <w:r w:rsidRPr="005A7534">
              <w:rPr>
                <w:rFonts w:asciiTheme="majorHAnsi" w:eastAsia="Times New Roman" w:hAnsiTheme="majorHAnsi" w:cstheme="majorHAnsi"/>
                <w:lang w:eastAsia="pt-BR"/>
              </w:rPr>
              <w:t>Autorizo a captura, gravação, reprodução e divulgação da minha imagem, voz e nome, em qualquer formato, para fins de divulgação, promoção e documentação das atividades culturais realizadas no âmbito deste edital. A utilização da minha imagem e voz poderá ocorrer em materiais impressos, digitais, vídeos, redes sociais, sites, e qualquer outra mídia ou plataforma de comunicação que a Secretaria Municipal de Cultura e Turismo de Combinado/TO julgar pertinente.</w:t>
            </w:r>
          </w:p>
          <w:p w14:paraId="30AB4E84" w14:textId="77777777" w:rsidR="005A7534" w:rsidRPr="005A7534" w:rsidRDefault="005A7534" w:rsidP="005A753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5A753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Autorização de Uso de Direitos Autorais</w:t>
            </w:r>
            <w:r w:rsidRPr="005A7534">
              <w:rPr>
                <w:rFonts w:asciiTheme="majorHAnsi" w:eastAsia="Times New Roman" w:hAnsiTheme="majorHAnsi" w:cstheme="majorHAnsi"/>
                <w:lang w:eastAsia="pt-BR"/>
              </w:rPr>
              <w:t>:</w:t>
            </w:r>
          </w:p>
          <w:p w14:paraId="36EFFDFA" w14:textId="77777777" w:rsidR="005A7534" w:rsidRPr="005A7534" w:rsidRDefault="005A7534" w:rsidP="005A7534">
            <w:pPr>
              <w:spacing w:after="0" w:line="240" w:lineRule="auto"/>
              <w:ind w:left="720"/>
              <w:rPr>
                <w:rFonts w:asciiTheme="majorHAnsi" w:eastAsia="Times New Roman" w:hAnsiTheme="majorHAnsi" w:cstheme="majorHAnsi"/>
                <w:lang w:eastAsia="pt-BR"/>
              </w:rPr>
            </w:pPr>
            <w:r w:rsidRPr="005A7534">
              <w:rPr>
                <w:rFonts w:asciiTheme="majorHAnsi" w:eastAsia="Times New Roman" w:hAnsiTheme="majorHAnsi" w:cstheme="majorHAnsi"/>
                <w:lang w:eastAsia="pt-BR"/>
              </w:rPr>
              <w:t>Declaro que sou o(a) legítimo(a) titular dos direitos autorais sobre o conteúdo criado para este projeto (obras, performances, serviços culturais, entre outros) e autorizo a Secretaria Municipal de Cultura e Turismo de Combinado/TO a utilizar e divulgar as referidas obras ou partes delas para fins de promoção e divulgação do projeto, sem que haja necessidade de pagamento de qualquer remuneração adicional, em caráter gratuito e por tempo indeterminado, em todas as mídias, inclusive naquelas que venham a surgir futuramente.</w:t>
            </w:r>
          </w:p>
          <w:p w14:paraId="2FEF1DC0" w14:textId="77777777" w:rsidR="005A7534" w:rsidRPr="005A7534" w:rsidRDefault="005A7534" w:rsidP="005A7534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5A7534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Limitação de Uso</w:t>
            </w:r>
            <w:r w:rsidRPr="005A7534">
              <w:rPr>
                <w:rFonts w:asciiTheme="majorHAnsi" w:eastAsia="Times New Roman" w:hAnsiTheme="majorHAnsi" w:cstheme="majorHAnsi"/>
                <w:lang w:eastAsia="pt-BR"/>
              </w:rPr>
              <w:t>:</w:t>
            </w:r>
          </w:p>
          <w:p w14:paraId="19A0E375" w14:textId="24DDE53E" w:rsidR="00622DD2" w:rsidRPr="005A7534" w:rsidRDefault="005A7534" w:rsidP="005A7534">
            <w:pPr>
              <w:spacing w:after="0" w:line="240" w:lineRule="auto"/>
              <w:ind w:left="720"/>
              <w:rPr>
                <w:rFonts w:asciiTheme="majorHAnsi" w:eastAsia="Times New Roman" w:hAnsiTheme="majorHAnsi" w:cstheme="majorHAnsi"/>
                <w:lang w:eastAsia="pt-BR"/>
              </w:rPr>
            </w:pPr>
            <w:r w:rsidRPr="005A7534">
              <w:rPr>
                <w:rFonts w:asciiTheme="majorHAnsi" w:eastAsia="Times New Roman" w:hAnsiTheme="majorHAnsi" w:cstheme="majorHAnsi"/>
                <w:lang w:eastAsia="pt-BR"/>
              </w:rPr>
              <w:t>Fica estabelecido que o uso de minha imagem, voz e direitos autorais, conforme autorizado, será limitado à divulgação do projeto no qual estou participando, e que não será utilizado de forma que prejudique minha imagem ou reputação. A Secretaria Municipal de Cultura e Turismo de Combinado/TO compromete-se a respeitar minha imagem, bem como a preservar a integridade das minhas criações, sempre com a finalidade de promoção cultural e educacional.</w:t>
            </w:r>
          </w:p>
        </w:tc>
      </w:tr>
      <w:tr w:rsidR="00622DD2" w:rsidRPr="00CD5BD9" w14:paraId="30EE5045" w14:textId="77777777" w:rsidTr="00183D10">
        <w:trPr>
          <w:jc w:val="center"/>
        </w:trPr>
        <w:tc>
          <w:tcPr>
            <w:tcW w:w="9889" w:type="dxa"/>
            <w:vAlign w:val="center"/>
          </w:tcPr>
          <w:p w14:paraId="1B052F25" w14:textId="22E8917C" w:rsidR="00622DD2" w:rsidRPr="00622DD2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22DD2">
              <w:rPr>
                <w:rFonts w:asciiTheme="majorHAnsi" w:hAnsiTheme="majorHAnsi" w:cstheme="majorHAnsi"/>
              </w:rPr>
              <w:t>Por ser expressão da verdade, firmo a presente declaração, ciente das penalidades previstas pela legislação vigente em caso de falsidade.</w:t>
            </w:r>
          </w:p>
        </w:tc>
      </w:tr>
    </w:tbl>
    <w:p w14:paraId="475A3AA2" w14:textId="77777777" w:rsidR="00CD5BD9" w:rsidRPr="00CD5BD9" w:rsidRDefault="00CD5BD9" w:rsidP="006F305C">
      <w:pPr>
        <w:rPr>
          <w:rFonts w:asciiTheme="majorHAnsi" w:hAnsiTheme="majorHAnsi" w:cstheme="majorHAnsi"/>
          <w:lang w:val="en-US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CD5BD9" w14:paraId="640DFA17" w14:textId="77777777" w:rsidTr="007C6120">
        <w:trPr>
          <w:jc w:val="center"/>
        </w:trPr>
        <w:tc>
          <w:tcPr>
            <w:tcW w:w="9889" w:type="dxa"/>
            <w:vAlign w:val="center"/>
          </w:tcPr>
          <w:p w14:paraId="14F3B25B" w14:textId="77777777" w:rsidR="00CD5BD9" w:rsidRPr="00CD5BD9" w:rsidRDefault="00CD5BD9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CD5BD9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CD5BD9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0864F2E8" w14:textId="77777777" w:rsidR="00606550" w:rsidRDefault="00606550"/>
    <w:tbl>
      <w:tblPr>
        <w:tblW w:w="6203" w:type="dxa"/>
        <w:jc w:val="center"/>
        <w:tblLook w:val="04A0" w:firstRow="1" w:lastRow="0" w:firstColumn="1" w:lastColumn="0" w:noHBand="0" w:noVBand="1"/>
      </w:tblPr>
      <w:tblGrid>
        <w:gridCol w:w="6203"/>
      </w:tblGrid>
      <w:tr w:rsidR="00CD5BD9" w:rsidRPr="00CD5BD9" w14:paraId="42C78AD8" w14:textId="77777777" w:rsidTr="00606550">
        <w:trPr>
          <w:jc w:val="center"/>
        </w:trPr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14:paraId="07402491" w14:textId="77777777" w:rsidR="00606550" w:rsidRPr="00CD5BD9" w:rsidRDefault="00606550" w:rsidP="005A7534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D5BD9" w:rsidRPr="00606550" w14:paraId="659183CF" w14:textId="77777777" w:rsidTr="00606550">
        <w:trPr>
          <w:jc w:val="center"/>
        </w:trPr>
        <w:tc>
          <w:tcPr>
            <w:tcW w:w="6203" w:type="dxa"/>
            <w:tcBorders>
              <w:top w:val="single" w:sz="4" w:space="0" w:color="auto"/>
            </w:tcBorders>
            <w:vAlign w:val="center"/>
          </w:tcPr>
          <w:p w14:paraId="7C2654D6" w14:textId="565A0631" w:rsidR="00CD5BD9" w:rsidRPr="00606550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606550">
              <w:rPr>
                <w:rFonts w:asciiTheme="majorHAnsi" w:hAnsiTheme="majorHAnsi" w:cstheme="majorHAnsi"/>
                <w:lang w:val="en-US"/>
              </w:rPr>
              <w:t>Assinatura</w:t>
            </w:r>
            <w:proofErr w:type="spellEnd"/>
            <w:r w:rsidRPr="00606550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606550">
              <w:rPr>
                <w:rFonts w:asciiTheme="majorHAnsi" w:hAnsiTheme="majorHAnsi" w:cstheme="majorHAnsi"/>
                <w:lang w:val="en-US"/>
              </w:rPr>
              <w:t>Representante</w:t>
            </w:r>
            <w:proofErr w:type="spellEnd"/>
          </w:p>
        </w:tc>
      </w:tr>
    </w:tbl>
    <w:p w14:paraId="5A38559F" w14:textId="77777777" w:rsidR="00622DD2" w:rsidRPr="00CD5BD9" w:rsidRDefault="00622DD2" w:rsidP="00014262">
      <w:pPr>
        <w:rPr>
          <w:rFonts w:asciiTheme="majorHAnsi" w:hAnsiTheme="majorHAnsi" w:cstheme="majorHAnsi"/>
        </w:rPr>
      </w:pPr>
    </w:p>
    <w:sectPr w:rsidR="00622DD2" w:rsidRPr="00CD5BD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A53D" w14:textId="77777777" w:rsidR="008D6D9A" w:rsidRDefault="008D6D9A" w:rsidP="00D4282A">
      <w:pPr>
        <w:spacing w:after="0" w:line="240" w:lineRule="auto"/>
      </w:pPr>
      <w:r>
        <w:separator/>
      </w:r>
    </w:p>
  </w:endnote>
  <w:endnote w:type="continuationSeparator" w:id="0">
    <w:p w14:paraId="3E84C2BB" w14:textId="77777777" w:rsidR="008D6D9A" w:rsidRDefault="008D6D9A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536D" w14:textId="77777777" w:rsidR="008D6D9A" w:rsidRDefault="008D6D9A" w:rsidP="00D4282A">
      <w:pPr>
        <w:spacing w:after="0" w:line="240" w:lineRule="auto"/>
      </w:pPr>
      <w:r>
        <w:separator/>
      </w:r>
    </w:p>
  </w:footnote>
  <w:footnote w:type="continuationSeparator" w:id="0">
    <w:p w14:paraId="6F804E9A" w14:textId="77777777" w:rsidR="008D6D9A" w:rsidRDefault="008D6D9A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65DED"/>
    <w:multiLevelType w:val="multilevel"/>
    <w:tmpl w:val="0B52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21C0B"/>
    <w:multiLevelType w:val="multilevel"/>
    <w:tmpl w:val="FB6C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  <w:num w:numId="11" w16cid:durableId="1962609518">
    <w:abstractNumId w:val="11"/>
  </w:num>
  <w:num w:numId="12" w16cid:durableId="716468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930EA"/>
    <w:rsid w:val="000E2C47"/>
    <w:rsid w:val="00131180"/>
    <w:rsid w:val="0015074B"/>
    <w:rsid w:val="001A77E0"/>
    <w:rsid w:val="002035AC"/>
    <w:rsid w:val="0029639D"/>
    <w:rsid w:val="0030065D"/>
    <w:rsid w:val="00326F90"/>
    <w:rsid w:val="00351E4A"/>
    <w:rsid w:val="0038393F"/>
    <w:rsid w:val="003B0363"/>
    <w:rsid w:val="00453213"/>
    <w:rsid w:val="00480761"/>
    <w:rsid w:val="004D5A52"/>
    <w:rsid w:val="00546354"/>
    <w:rsid w:val="005A7534"/>
    <w:rsid w:val="005B7875"/>
    <w:rsid w:val="005D440F"/>
    <w:rsid w:val="00606550"/>
    <w:rsid w:val="00622DD2"/>
    <w:rsid w:val="006526C5"/>
    <w:rsid w:val="006F305C"/>
    <w:rsid w:val="00745532"/>
    <w:rsid w:val="007C33BD"/>
    <w:rsid w:val="007E5063"/>
    <w:rsid w:val="007F48F2"/>
    <w:rsid w:val="00833744"/>
    <w:rsid w:val="008D6D9A"/>
    <w:rsid w:val="008E0622"/>
    <w:rsid w:val="009500D1"/>
    <w:rsid w:val="00954457"/>
    <w:rsid w:val="009B15C8"/>
    <w:rsid w:val="00A11E2E"/>
    <w:rsid w:val="00A41DC8"/>
    <w:rsid w:val="00A454A1"/>
    <w:rsid w:val="00A6070E"/>
    <w:rsid w:val="00A82E8C"/>
    <w:rsid w:val="00AA1D8D"/>
    <w:rsid w:val="00B47730"/>
    <w:rsid w:val="00BA4AB8"/>
    <w:rsid w:val="00C65FC4"/>
    <w:rsid w:val="00C67DBD"/>
    <w:rsid w:val="00C75413"/>
    <w:rsid w:val="00CB0664"/>
    <w:rsid w:val="00CC0B59"/>
    <w:rsid w:val="00CD5BD9"/>
    <w:rsid w:val="00D4282A"/>
    <w:rsid w:val="00D8327C"/>
    <w:rsid w:val="00DE05CE"/>
    <w:rsid w:val="00E52BF5"/>
    <w:rsid w:val="00E532A3"/>
    <w:rsid w:val="00E55DFF"/>
    <w:rsid w:val="00E605C5"/>
    <w:rsid w:val="00EC3115"/>
    <w:rsid w:val="00ED5054"/>
    <w:rsid w:val="00EE45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2</cp:revision>
  <cp:lastPrinted>2025-04-10T15:42:00Z</cp:lastPrinted>
  <dcterms:created xsi:type="dcterms:W3CDTF">2025-05-05T00:14:00Z</dcterms:created>
  <dcterms:modified xsi:type="dcterms:W3CDTF">2025-05-05T00:14:00Z</dcterms:modified>
  <cp:category/>
</cp:coreProperties>
</file>