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4734" w14:textId="77777777" w:rsidR="00014262" w:rsidRPr="00FA4AB3" w:rsidRDefault="00014262" w:rsidP="00014262">
      <w:pPr>
        <w:rPr>
          <w:rFonts w:asciiTheme="majorHAnsi" w:hAnsiTheme="majorHAnsi" w:cstheme="majorHAnsi"/>
        </w:rPr>
      </w:pPr>
    </w:p>
    <w:p w14:paraId="158CCAD9" w14:textId="097033DC" w:rsidR="007B083F" w:rsidRPr="00FA4AB3" w:rsidRDefault="00014262" w:rsidP="000F7DDA">
      <w:pPr>
        <w:jc w:val="center"/>
        <w:rPr>
          <w:rFonts w:asciiTheme="majorHAnsi" w:hAnsiTheme="majorHAnsi" w:cstheme="majorHAnsi"/>
        </w:rPr>
      </w:pPr>
      <w:r w:rsidRPr="00FA4AB3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FA4AB3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FA4AB3">
        <w:rPr>
          <w:rFonts w:asciiTheme="majorHAnsi" w:hAnsiTheme="majorHAnsi" w:cstheme="majorHAnsi"/>
        </w:rPr>
        <w:t>POLÍTICA NACIONAL ALDIR BLANC – CICLO I</w:t>
      </w:r>
      <w:r w:rsidRPr="00FA4AB3">
        <w:rPr>
          <w:rFonts w:asciiTheme="majorHAnsi" w:hAnsiTheme="majorHAnsi" w:cstheme="majorHAnsi"/>
        </w:rPr>
        <w:br/>
        <w:t>SECRETARIA MUNICIPAL DE CULTURA E TURISMO DE COMBINADO/TO</w:t>
      </w:r>
    </w:p>
    <w:p w14:paraId="0E839CD7" w14:textId="77777777" w:rsidR="000F7DDA" w:rsidRPr="00FA4AB3" w:rsidRDefault="000F7DDA" w:rsidP="000F7DDA">
      <w:pPr>
        <w:jc w:val="center"/>
        <w:rPr>
          <w:rFonts w:asciiTheme="majorHAnsi" w:hAnsiTheme="majorHAnsi" w:cstheme="majorHAnsi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0F7DDA" w:rsidRPr="00FA4AB3" w14:paraId="4A39A2F1" w14:textId="77777777" w:rsidTr="00453985">
        <w:trPr>
          <w:trHeight w:val="379"/>
          <w:jc w:val="center"/>
        </w:trPr>
        <w:tc>
          <w:tcPr>
            <w:tcW w:w="10632" w:type="dxa"/>
            <w:vAlign w:val="center"/>
          </w:tcPr>
          <w:p w14:paraId="6F206E70" w14:textId="741FAD2F" w:rsidR="000F7DDA" w:rsidRPr="00FA4AB3" w:rsidRDefault="000F7DDA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ANEXO </w:t>
            </w:r>
            <w:r w:rsidR="00453985"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VIII</w:t>
            </w:r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FICHA </w:t>
            </w:r>
            <w:r w:rsidR="00453985"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TÉCNICA BEM INTANGIVEL </w:t>
            </w:r>
          </w:p>
        </w:tc>
      </w:tr>
    </w:tbl>
    <w:p w14:paraId="202CD2E4" w14:textId="77777777" w:rsidR="000F7DDA" w:rsidRPr="00FA4AB3" w:rsidRDefault="000F7DDA">
      <w:pPr>
        <w:rPr>
          <w:rFonts w:asciiTheme="majorHAnsi" w:hAnsiTheme="majorHAnsi" w:cstheme="majorHAnsi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1A7CED" w:rsidRPr="00FA4AB3" w14:paraId="74CB020F" w14:textId="77777777">
        <w:trPr>
          <w:jc w:val="center"/>
        </w:trPr>
        <w:tc>
          <w:tcPr>
            <w:tcW w:w="10632" w:type="dxa"/>
            <w:vAlign w:val="center"/>
          </w:tcPr>
          <w:p w14:paraId="732886DF" w14:textId="5EDE0F4D" w:rsidR="001A7CED" w:rsidRPr="00FA4AB3" w:rsidRDefault="006F7B71" w:rsidP="006F7B71">
            <w:pPr>
              <w:rPr>
                <w:rFonts w:asciiTheme="majorHAnsi" w:hAnsiTheme="majorHAnsi" w:cstheme="majorHAnsi"/>
              </w:rPr>
            </w:pPr>
            <w:r w:rsidRPr="00FA4AB3">
              <w:rPr>
                <w:rFonts w:asciiTheme="majorHAnsi" w:hAnsiTheme="majorHAnsi" w:cstheme="majorHAnsi"/>
              </w:rPr>
              <w:t>Esta ficha deve ser preenchida com o máximo de clareza e detalhamento possível, especialmente no caso de serviços, ações formativas, apresentações, oficinas, vivências, cursos, atividades culturais continuadas e demais bens culturais de natureza intangível. As informações aqui descritas serão utilizadas pela Comissão de Avaliação Técnica para analisar a relevância, a viabilidade e a adequação da proposta ao Edital</w:t>
            </w:r>
          </w:p>
        </w:tc>
      </w:tr>
    </w:tbl>
    <w:p w14:paraId="2B1AECC4" w14:textId="77777777" w:rsidR="001A7CED" w:rsidRPr="00FA4AB3" w:rsidRDefault="001A7CED" w:rsidP="001A7CED">
      <w:pPr>
        <w:spacing w:after="0" w:line="360" w:lineRule="auto"/>
        <w:rPr>
          <w:rFonts w:asciiTheme="majorHAnsi" w:hAnsiTheme="majorHAnsi" w:cstheme="majorHAnsi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6843"/>
        <w:gridCol w:w="425"/>
        <w:gridCol w:w="2977"/>
      </w:tblGrid>
      <w:tr w:rsidR="006F7B71" w:rsidRPr="00FA4AB3" w14:paraId="4591887B" w14:textId="77777777" w:rsidTr="00FA4AB3">
        <w:trPr>
          <w:jc w:val="center"/>
        </w:trPr>
        <w:tc>
          <w:tcPr>
            <w:tcW w:w="387" w:type="dxa"/>
            <w:vAlign w:val="center"/>
          </w:tcPr>
          <w:p w14:paraId="1BC2CBCE" w14:textId="3B7A2C49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6843" w:type="dxa"/>
            <w:vAlign w:val="center"/>
          </w:tcPr>
          <w:p w14:paraId="1B114D58" w14:textId="21BCF40C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Nome do proponente (Pessoa Física, Jurídica ou Coletivo):</w:t>
            </w:r>
          </w:p>
        </w:tc>
        <w:tc>
          <w:tcPr>
            <w:tcW w:w="425" w:type="dxa"/>
            <w:vAlign w:val="center"/>
          </w:tcPr>
          <w:p w14:paraId="5C125076" w14:textId="230051E1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01D0E298" w14:textId="374E21C4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CPF ou CNPJ, se houver</w:t>
            </w:r>
          </w:p>
        </w:tc>
      </w:tr>
      <w:tr w:rsidR="006F7B71" w:rsidRPr="00FA4AB3" w14:paraId="60A7CB37" w14:textId="77777777" w:rsidTr="00FA4AB3">
        <w:trPr>
          <w:jc w:val="center"/>
        </w:trPr>
        <w:tc>
          <w:tcPr>
            <w:tcW w:w="387" w:type="dxa"/>
            <w:vAlign w:val="center"/>
          </w:tcPr>
          <w:p w14:paraId="194027C4" w14:textId="77777777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843" w:type="dxa"/>
            <w:tcBorders>
              <w:bottom w:val="single" w:sz="4" w:space="0" w:color="auto"/>
            </w:tcBorders>
            <w:vAlign w:val="center"/>
          </w:tcPr>
          <w:p w14:paraId="4D424984" w14:textId="02AE0818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Align w:val="center"/>
          </w:tcPr>
          <w:p w14:paraId="28F604E0" w14:textId="77777777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30B3974" w14:textId="69794593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2388D70" w14:textId="77777777" w:rsidR="001907FD" w:rsidRPr="00FA4AB3" w:rsidRDefault="001907F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582"/>
        <w:gridCol w:w="6663"/>
      </w:tblGrid>
      <w:tr w:rsidR="00B25C8C" w:rsidRPr="00FA4AB3" w14:paraId="4492768B" w14:textId="77777777" w:rsidTr="00D3161F">
        <w:trPr>
          <w:jc w:val="center"/>
        </w:trPr>
        <w:tc>
          <w:tcPr>
            <w:tcW w:w="387" w:type="dxa"/>
            <w:vAlign w:val="center"/>
          </w:tcPr>
          <w:p w14:paraId="24FFAC2A" w14:textId="05A5A510" w:rsidR="00B25C8C" w:rsidRPr="00FA4AB3" w:rsidRDefault="000A0057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B25C8C" w:rsidRPr="00FA4AB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3582" w:type="dxa"/>
            <w:vAlign w:val="center"/>
          </w:tcPr>
          <w:p w14:paraId="7F7C7EDA" w14:textId="383D15FD" w:rsidR="00B25C8C" w:rsidRPr="00FA4AB3" w:rsidRDefault="00D3161F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Título do bem ou serviço cultural: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661B68DB" w14:textId="7E928CE4" w:rsidR="00B25C8C" w:rsidRPr="00FA4AB3" w:rsidRDefault="00B25C8C" w:rsidP="007B083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8F8D6E8" w14:textId="77777777" w:rsidR="001907FD" w:rsidRPr="00FA4AB3" w:rsidRDefault="001907FD" w:rsidP="001907FD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175"/>
        <w:gridCol w:w="449"/>
        <w:gridCol w:w="750"/>
        <w:gridCol w:w="3366"/>
        <w:gridCol w:w="449"/>
        <w:gridCol w:w="450"/>
        <w:gridCol w:w="3606"/>
      </w:tblGrid>
      <w:tr w:rsidR="002F7FDD" w:rsidRPr="002F7FDD" w14:paraId="46105F1B" w14:textId="77777777" w:rsidTr="002F7FDD">
        <w:trPr>
          <w:jc w:val="center"/>
        </w:trPr>
        <w:tc>
          <w:tcPr>
            <w:tcW w:w="387" w:type="dxa"/>
            <w:vAlign w:val="center"/>
          </w:tcPr>
          <w:p w14:paraId="59B73D0E" w14:textId="06D0F923" w:rsidR="002F7FDD" w:rsidRPr="002F7FDD" w:rsidRDefault="002F7FDD" w:rsidP="007B08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4.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65AE3061" w14:textId="0C702B8F" w:rsidR="002F7FDD" w:rsidRPr="002F7FDD" w:rsidRDefault="002F7FDD" w:rsidP="007B08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Categoria: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0D63" w14:textId="77777777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left w:val="single" w:sz="4" w:space="0" w:color="auto"/>
            </w:tcBorders>
            <w:vAlign w:val="center"/>
          </w:tcPr>
          <w:p w14:paraId="5DA89CBC" w14:textId="178E7F2E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2F7FDD"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Ações Formativas/Educativas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14:paraId="2891C23F" w14:textId="425F2FC9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BE94" w14:textId="77777777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14:paraId="6682E176" w14:textId="178D98E9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2F7FDD"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Apresentações/Instalações</w:t>
            </w:r>
          </w:p>
        </w:tc>
      </w:tr>
      <w:tr w:rsidR="002F7FDD" w:rsidRPr="002F7FDD" w14:paraId="2B50C885" w14:textId="77777777" w:rsidTr="002F7FDD">
        <w:trPr>
          <w:jc w:val="center"/>
        </w:trPr>
        <w:tc>
          <w:tcPr>
            <w:tcW w:w="387" w:type="dxa"/>
            <w:vAlign w:val="center"/>
          </w:tcPr>
          <w:p w14:paraId="450CE2F9" w14:textId="77777777" w:rsidR="002F7FDD" w:rsidRPr="002F7FDD" w:rsidRDefault="002F7FDD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1175" w:type="dxa"/>
            <w:vAlign w:val="center"/>
          </w:tcPr>
          <w:p w14:paraId="1A6C4E6A" w14:textId="77777777" w:rsidR="002F7FDD" w:rsidRPr="002F7FDD" w:rsidRDefault="002F7FDD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8F7D2" w14:textId="77777777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4116" w:type="dxa"/>
            <w:gridSpan w:val="2"/>
            <w:vAlign w:val="center"/>
          </w:tcPr>
          <w:p w14:paraId="1B181FCA" w14:textId="77777777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7883C76" w14:textId="77777777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43790" w14:textId="77777777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3606" w:type="dxa"/>
            <w:vAlign w:val="center"/>
          </w:tcPr>
          <w:p w14:paraId="3B5447BC" w14:textId="77777777" w:rsidR="002F7FDD" w:rsidRPr="002F7FDD" w:rsidRDefault="002F7FDD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</w:tr>
      <w:tr w:rsidR="002F7FDD" w:rsidRPr="002F7FDD" w14:paraId="6C005716" w14:textId="77777777" w:rsidTr="002F7FDD">
        <w:trPr>
          <w:jc w:val="center"/>
        </w:trPr>
        <w:tc>
          <w:tcPr>
            <w:tcW w:w="387" w:type="dxa"/>
            <w:vAlign w:val="center"/>
          </w:tcPr>
          <w:p w14:paraId="02F7434D" w14:textId="4216FC11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62DDA0BC" w14:textId="6AF67840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3C3D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left w:val="single" w:sz="4" w:space="0" w:color="auto"/>
            </w:tcBorders>
            <w:vAlign w:val="center"/>
          </w:tcPr>
          <w:p w14:paraId="324FEF3D" w14:textId="704B53CF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2F7FDD"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Sistematização de Saberes e Práticas   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14:paraId="3F99D366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BA89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14:paraId="0CB3E261" w14:textId="25590A8A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2F7FDD"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Ofícios e Saberes Tradicionais   </w:t>
            </w:r>
          </w:p>
        </w:tc>
      </w:tr>
      <w:tr w:rsidR="002F7FDD" w:rsidRPr="002F7FDD" w14:paraId="3306C26D" w14:textId="77777777" w:rsidTr="002F7FDD">
        <w:trPr>
          <w:jc w:val="center"/>
        </w:trPr>
        <w:tc>
          <w:tcPr>
            <w:tcW w:w="387" w:type="dxa"/>
            <w:vAlign w:val="center"/>
          </w:tcPr>
          <w:p w14:paraId="21630541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75" w:type="dxa"/>
            <w:vAlign w:val="center"/>
          </w:tcPr>
          <w:p w14:paraId="6ECD4CBA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56BA9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4116" w:type="dxa"/>
            <w:gridSpan w:val="2"/>
            <w:vAlign w:val="center"/>
          </w:tcPr>
          <w:p w14:paraId="4C002868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D1AFAD8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5FADF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3606" w:type="dxa"/>
            <w:vAlign w:val="center"/>
          </w:tcPr>
          <w:p w14:paraId="19462504" w14:textId="77777777" w:rsidR="002F7FDD" w:rsidRPr="002F7FDD" w:rsidRDefault="002F7FDD" w:rsidP="002F7FDD">
            <w:pPr>
              <w:pStyle w:val="Ttulo4"/>
              <w:spacing w:before="0"/>
              <w:rPr>
                <w:rFonts w:eastAsia="Times New Roman"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  <w:lang w:eastAsia="pt-BR"/>
              </w:rPr>
            </w:pPr>
          </w:p>
        </w:tc>
      </w:tr>
      <w:tr w:rsidR="002F7FDD" w:rsidRPr="002F7FDD" w14:paraId="5E5881A1" w14:textId="77777777" w:rsidTr="002F7FDD">
        <w:trPr>
          <w:jc w:val="center"/>
        </w:trPr>
        <w:tc>
          <w:tcPr>
            <w:tcW w:w="387" w:type="dxa"/>
            <w:vAlign w:val="center"/>
          </w:tcPr>
          <w:p w14:paraId="66F2D287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0C83693A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83EE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left w:val="single" w:sz="4" w:space="0" w:color="auto"/>
            </w:tcBorders>
            <w:vAlign w:val="center"/>
          </w:tcPr>
          <w:p w14:paraId="4C99FB3B" w14:textId="5398B3F5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2F7FDD"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Serviços Culturais/Artísticos  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14:paraId="4A47E1FF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CC21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14:paraId="5364D552" w14:textId="5640EAAB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2F7FDD">
              <w:rPr>
                <w:rFonts w:eastAsia="Times New Roman"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pt-BR"/>
              </w:rPr>
              <w:t xml:space="preserve">Cultura Inclusiva e Acessibilidade  </w:t>
            </w:r>
          </w:p>
        </w:tc>
      </w:tr>
      <w:tr w:rsidR="002F7FDD" w:rsidRPr="002F7FDD" w14:paraId="77EB8D86" w14:textId="77777777" w:rsidTr="002F7FDD">
        <w:trPr>
          <w:jc w:val="center"/>
        </w:trPr>
        <w:tc>
          <w:tcPr>
            <w:tcW w:w="387" w:type="dxa"/>
            <w:vAlign w:val="center"/>
          </w:tcPr>
          <w:p w14:paraId="2D839FBC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75" w:type="dxa"/>
            <w:vAlign w:val="center"/>
          </w:tcPr>
          <w:p w14:paraId="2D93C1CB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E6210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4116" w:type="dxa"/>
            <w:gridSpan w:val="2"/>
            <w:vAlign w:val="center"/>
          </w:tcPr>
          <w:p w14:paraId="4384C712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57D5CD69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4036271C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</w:rPr>
            </w:pPr>
          </w:p>
        </w:tc>
        <w:tc>
          <w:tcPr>
            <w:tcW w:w="3606" w:type="dxa"/>
            <w:vAlign w:val="center"/>
          </w:tcPr>
          <w:p w14:paraId="78874193" w14:textId="77777777" w:rsidR="002F7FDD" w:rsidRPr="002F7FDD" w:rsidRDefault="002F7FDD" w:rsidP="002F7FDD">
            <w:pPr>
              <w:pStyle w:val="Ttulo4"/>
              <w:spacing w:before="0"/>
              <w:rPr>
                <w:rFonts w:eastAsia="Times New Roman" w:cstheme="majorHAnsi"/>
                <w:b w:val="0"/>
                <w:bCs w:val="0"/>
                <w:i w:val="0"/>
                <w:iCs w:val="0"/>
                <w:color w:val="auto"/>
                <w:sz w:val="8"/>
                <w:szCs w:val="8"/>
                <w:lang w:eastAsia="pt-BR"/>
              </w:rPr>
            </w:pPr>
          </w:p>
        </w:tc>
      </w:tr>
      <w:tr w:rsidR="002F7FDD" w:rsidRPr="002F7FDD" w14:paraId="42A60539" w14:textId="77777777" w:rsidTr="002F7FDD">
        <w:trPr>
          <w:jc w:val="center"/>
        </w:trPr>
        <w:tc>
          <w:tcPr>
            <w:tcW w:w="387" w:type="dxa"/>
            <w:vAlign w:val="center"/>
          </w:tcPr>
          <w:p w14:paraId="4015FDA3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26B0262A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BD4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4C90741F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2F7FDD"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Outro:</w:t>
            </w:r>
          </w:p>
        </w:tc>
        <w:tc>
          <w:tcPr>
            <w:tcW w:w="7871" w:type="dxa"/>
            <w:gridSpan w:val="4"/>
            <w:tcBorders>
              <w:bottom w:val="single" w:sz="4" w:space="0" w:color="auto"/>
            </w:tcBorders>
            <w:vAlign w:val="center"/>
          </w:tcPr>
          <w:p w14:paraId="748C3A50" w14:textId="77777777" w:rsidR="002F7FDD" w:rsidRPr="002F7FDD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 w14:paraId="7D598DCB" w14:textId="77777777" w:rsidR="001907FD" w:rsidRPr="00FA4AB3" w:rsidRDefault="001907F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0245"/>
      </w:tblGrid>
      <w:tr w:rsidR="008A2609" w:rsidRPr="00FA4AB3" w14:paraId="34EF7F6D" w14:textId="77777777" w:rsidTr="002F7FDD">
        <w:trPr>
          <w:jc w:val="center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587AA1B4" w14:textId="63732773" w:rsidR="008A2609" w:rsidRPr="00FA4AB3" w:rsidRDefault="000A0057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  <w:r w:rsidR="008A2609" w:rsidRPr="00FA4AB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24B1CABD" w14:textId="17D4A123" w:rsidR="008A2609" w:rsidRPr="00FA4AB3" w:rsidRDefault="008A2609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Descrição detalhada do bem ou serviço intangível (o que será oferecido):</w:t>
            </w:r>
          </w:p>
        </w:tc>
      </w:tr>
      <w:tr w:rsidR="006D665C" w:rsidRPr="00FA4AB3" w14:paraId="5631E2A6" w14:textId="77777777" w:rsidTr="002F7FDD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61C" w14:textId="77777777" w:rsidR="006D665C" w:rsidRDefault="006D665C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6D665C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 </w:t>
            </w:r>
          </w:p>
          <w:p w14:paraId="646B6C01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1D33EB44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6FE688B9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0B7E829E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49A84164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2017E0CC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5D209028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0DE2F085" w14:textId="7DCB5CD9" w:rsidR="002F7FDD" w:rsidRPr="006D665C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</w:tbl>
    <w:p w14:paraId="6FA1AD56" w14:textId="77777777" w:rsidR="001907FD" w:rsidRDefault="001907F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C916ECA" w14:textId="77777777" w:rsidR="002F7FDD" w:rsidRDefault="002F7FD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D211000" w14:textId="77777777" w:rsidR="002F7FDD" w:rsidRDefault="002F7FD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1741084" w14:textId="77777777" w:rsidR="002F7FDD" w:rsidRDefault="002F7FD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5101D43F" w14:textId="77777777" w:rsidR="002F7FDD" w:rsidRPr="00FA4AB3" w:rsidRDefault="002F7FD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0245"/>
      </w:tblGrid>
      <w:tr w:rsidR="008A2609" w:rsidRPr="00FA4AB3" w14:paraId="42B3F42F" w14:textId="77777777" w:rsidTr="002F7FDD">
        <w:trPr>
          <w:jc w:val="center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5A7D379" w14:textId="229AAE93" w:rsidR="008A2609" w:rsidRPr="00FA4AB3" w:rsidRDefault="000A0057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  <w:r w:rsidR="008A2609" w:rsidRPr="00FA4AB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6DC53CA2" w14:textId="1DEF75AE" w:rsidR="008A2609" w:rsidRPr="00FA4AB3" w:rsidRDefault="000800A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Objetivo principal da ação/proposta:</w:t>
            </w:r>
          </w:p>
        </w:tc>
      </w:tr>
      <w:tr w:rsidR="006D665C" w:rsidRPr="002D73A0" w14:paraId="73C5BE48" w14:textId="77777777" w:rsidTr="002F7FDD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6336" w14:textId="77777777" w:rsidR="006D665C" w:rsidRDefault="006D665C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45C24F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05DDAE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4ED291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B280DD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E83012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D1BA40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A090FF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DD14F2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3FA5E4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EA0F4D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16F549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E756FE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089944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6A0EEE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1E8448" w14:textId="31E7C329" w:rsidR="002F7FDD" w:rsidRPr="002D73A0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883C18B" w14:textId="77777777" w:rsidR="001907FD" w:rsidRPr="00FA4AB3" w:rsidRDefault="001907F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0245"/>
      </w:tblGrid>
      <w:tr w:rsidR="000800A2" w:rsidRPr="00FA4AB3" w14:paraId="6183982B" w14:textId="77777777" w:rsidTr="002F7FDD">
        <w:trPr>
          <w:jc w:val="center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31B178F1" w14:textId="525E6AB9" w:rsidR="000800A2" w:rsidRPr="00FA4AB3" w:rsidRDefault="000A0057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  <w:r w:rsidR="000800A2" w:rsidRPr="00FA4AB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42B2D434" w14:textId="4A864436" w:rsidR="000800A2" w:rsidRPr="00FA4AB3" w:rsidRDefault="000800A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Justificativa cultural e social da proposta (por que ela é relevante para o município?)</w:t>
            </w:r>
          </w:p>
        </w:tc>
      </w:tr>
      <w:tr w:rsidR="002F7FDD" w:rsidRPr="00C60BDE" w14:paraId="469C522F" w14:textId="77777777" w:rsidTr="002F7FDD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6C4A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271D2F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3C226C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CFDDC3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0986F8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E035E7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5E610B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299434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2BBCA2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C373C9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579141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12AFC6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B21354" w14:textId="766B6953" w:rsidR="002F7FDD" w:rsidRPr="00C60BDE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1A4AA5D" w14:textId="77777777" w:rsidR="001907FD" w:rsidRPr="00FA4AB3" w:rsidRDefault="001907FD" w:rsidP="001907FD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14"/>
        <w:gridCol w:w="314"/>
        <w:gridCol w:w="315"/>
        <w:gridCol w:w="314"/>
        <w:gridCol w:w="315"/>
        <w:gridCol w:w="314"/>
        <w:gridCol w:w="314"/>
        <w:gridCol w:w="315"/>
        <w:gridCol w:w="314"/>
        <w:gridCol w:w="315"/>
        <w:gridCol w:w="314"/>
        <w:gridCol w:w="314"/>
        <w:gridCol w:w="315"/>
        <w:gridCol w:w="314"/>
        <w:gridCol w:w="315"/>
        <w:gridCol w:w="276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</w:tblGrid>
      <w:tr w:rsidR="00E1662D" w:rsidRPr="00FA4AB3" w14:paraId="79980E28" w14:textId="77777777" w:rsidTr="00E85A27">
        <w:trPr>
          <w:jc w:val="center"/>
        </w:trPr>
        <w:tc>
          <w:tcPr>
            <w:tcW w:w="387" w:type="dxa"/>
            <w:vAlign w:val="center"/>
          </w:tcPr>
          <w:p w14:paraId="088FD41A" w14:textId="0F9855FB" w:rsidR="00E1662D" w:rsidRPr="00FA4AB3" w:rsidRDefault="000A0057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</w:t>
            </w:r>
            <w:r w:rsidR="00E1662D" w:rsidRPr="00FA4AB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245" w:type="dxa"/>
            <w:gridSpan w:val="35"/>
            <w:vAlign w:val="center"/>
          </w:tcPr>
          <w:p w14:paraId="10C8920F" w14:textId="3060CBD1" w:rsidR="00E1662D" w:rsidRPr="00FA4AB3" w:rsidRDefault="00FA4AB3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Público-Alvo</w:t>
            </w:r>
          </w:p>
        </w:tc>
      </w:tr>
      <w:tr w:rsidR="006E323C" w:rsidRPr="006E323C" w14:paraId="6EDD7785" w14:textId="77777777" w:rsidTr="002F7FDD">
        <w:trPr>
          <w:jc w:val="center"/>
        </w:trPr>
        <w:tc>
          <w:tcPr>
            <w:tcW w:w="387" w:type="dxa"/>
            <w:vAlign w:val="center"/>
          </w:tcPr>
          <w:p w14:paraId="24243138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14:paraId="3F5F62E5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4961B6CB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44AE6E26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72C490E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79F8CE3A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590C8A45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5121550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6C6DC56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15FF81F9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629DFD0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0F7BE470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1EF7672B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143DA53B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1BF87C49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1B810065" w14:textId="625704C8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105D9F2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72AEC6F2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36132BD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1885058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42312D7C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73AABF0B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786FF065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79664601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6398832E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6CED6E6C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6BB228F5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2CDA256F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47DAD27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30C9E3F9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4C3B83C6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223B253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521054A0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578B5232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16DD1A5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3EF8EE5F" w14:textId="3F3932C6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</w:tr>
      <w:tr w:rsidR="006E323C" w:rsidRPr="00FA4AB3" w14:paraId="4FE127AD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4016F9D8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DB9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7954F8D0" w14:textId="610D5E30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Crianças (0 a 12 anos)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4BDA4F01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B48E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6B612A1A" w14:textId="1226CEF3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Mulheres</w:t>
            </w:r>
          </w:p>
        </w:tc>
        <w:tc>
          <w:tcPr>
            <w:tcW w:w="277" w:type="dxa"/>
            <w:vAlign w:val="center"/>
          </w:tcPr>
          <w:p w14:paraId="09990F00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14488205" w14:textId="77777777" w:rsidTr="002F7FDD">
        <w:trPr>
          <w:jc w:val="center"/>
        </w:trPr>
        <w:tc>
          <w:tcPr>
            <w:tcW w:w="387" w:type="dxa"/>
            <w:vAlign w:val="center"/>
          </w:tcPr>
          <w:p w14:paraId="6020BA35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465EF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7217642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6692BD2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2C51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nil"/>
            </w:tcBorders>
            <w:vAlign w:val="center"/>
          </w:tcPr>
          <w:p w14:paraId="4A0F1CB4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40CD051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450DBA28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08F21378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2A8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7029EC7B" w14:textId="20636BC9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Adolescentes (13 a 17 anos)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136228A4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DC18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09B14742" w14:textId="1C6AD5D5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negras</w:t>
            </w:r>
          </w:p>
        </w:tc>
        <w:tc>
          <w:tcPr>
            <w:tcW w:w="277" w:type="dxa"/>
            <w:vAlign w:val="center"/>
          </w:tcPr>
          <w:p w14:paraId="71076DD7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49A8B894" w14:textId="77777777" w:rsidTr="002F7FDD">
        <w:trPr>
          <w:jc w:val="center"/>
        </w:trPr>
        <w:tc>
          <w:tcPr>
            <w:tcW w:w="387" w:type="dxa"/>
            <w:vAlign w:val="center"/>
          </w:tcPr>
          <w:p w14:paraId="0B32D4AB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55BB8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266C7EA5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2B43452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A2E4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7592F2F8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218014BF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7304837D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66F912E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029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4D3E4E54" w14:textId="14A224CA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Jovens (18 a 29 anos)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6A4FD783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51E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1DCA324A" w14:textId="4560647E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Povos indígenas</w:t>
            </w:r>
          </w:p>
        </w:tc>
        <w:tc>
          <w:tcPr>
            <w:tcW w:w="277" w:type="dxa"/>
            <w:vAlign w:val="center"/>
          </w:tcPr>
          <w:p w14:paraId="70F7F1CF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685BFFB6" w14:textId="77777777" w:rsidTr="002F7FDD">
        <w:trPr>
          <w:jc w:val="center"/>
        </w:trPr>
        <w:tc>
          <w:tcPr>
            <w:tcW w:w="387" w:type="dxa"/>
            <w:vAlign w:val="center"/>
          </w:tcPr>
          <w:p w14:paraId="6BC9B374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69CB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0F4565F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7464962E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2556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72F41408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18B16428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756EF366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ABFCE8C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B244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1ABAB9A4" w14:textId="44344FD5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Adultos (30 a 59 anos)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08708161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0D93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6BB5A81A" w14:textId="4267F410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Comunidades tradicionais (quilombolas, </w:t>
            </w:r>
            <w:proofErr w:type="gram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ribeirinhos, etc.</w:t>
            </w:r>
            <w:proofErr w:type="gram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7" w:type="dxa"/>
            <w:vAlign w:val="center"/>
          </w:tcPr>
          <w:p w14:paraId="32FED645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5C160C2B" w14:textId="77777777" w:rsidTr="002F7FDD">
        <w:trPr>
          <w:jc w:val="center"/>
        </w:trPr>
        <w:tc>
          <w:tcPr>
            <w:tcW w:w="387" w:type="dxa"/>
            <w:vAlign w:val="center"/>
          </w:tcPr>
          <w:p w14:paraId="5BC5B8F9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14:paraId="4B560764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3E66667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7976971C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14:paraId="558FF4DF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0EB1F7D7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5C7DAB00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09291ADE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7D0EE229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971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10CDB948" w14:textId="46973F0F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idosas (60 anos ou mais)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3F49C1D8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4846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52475FDF" w14:textId="6B04C9E4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com deficiência</w:t>
            </w:r>
          </w:p>
        </w:tc>
        <w:tc>
          <w:tcPr>
            <w:tcW w:w="277" w:type="dxa"/>
            <w:vAlign w:val="center"/>
          </w:tcPr>
          <w:p w14:paraId="1735E1EE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67017443" w14:textId="77777777" w:rsidTr="002F7FDD">
        <w:trPr>
          <w:jc w:val="center"/>
        </w:trPr>
        <w:tc>
          <w:tcPr>
            <w:tcW w:w="387" w:type="dxa"/>
            <w:vAlign w:val="center"/>
          </w:tcPr>
          <w:p w14:paraId="440A8CBF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651E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4A41E96F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5DA51639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26CD0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722534D0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1867F3D2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5507A01D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4BC196D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584B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59D00C16" w14:textId="132DED01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Público intergeracional (todas as idades)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1D6C95D7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785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163C2EEC" w14:textId="67E6F500" w:rsidR="006E323C" w:rsidRPr="00FA4AB3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LGBTQIAPN+</w:t>
            </w:r>
          </w:p>
        </w:tc>
        <w:tc>
          <w:tcPr>
            <w:tcW w:w="277" w:type="dxa"/>
            <w:vAlign w:val="center"/>
          </w:tcPr>
          <w:p w14:paraId="1DE0D2E7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3B607148" w14:textId="77777777" w:rsidTr="002F7FDD">
        <w:trPr>
          <w:jc w:val="center"/>
        </w:trPr>
        <w:tc>
          <w:tcPr>
            <w:tcW w:w="387" w:type="dxa"/>
            <w:vAlign w:val="center"/>
          </w:tcPr>
          <w:p w14:paraId="12EA4436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77EF2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11DDCDA7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5273AF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CD6AA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00940A8F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4A65B869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4E01AA51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003AEE11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A504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7286760D" w14:textId="382345AB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Estudantes da rede pública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2B6BB2A8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A17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01715401" w14:textId="38AC90EF" w:rsidR="006E323C" w:rsidRPr="00FA4AB3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em situação de vulnerabilidade social</w:t>
            </w:r>
          </w:p>
        </w:tc>
        <w:tc>
          <w:tcPr>
            <w:tcW w:w="277" w:type="dxa"/>
            <w:vAlign w:val="center"/>
          </w:tcPr>
          <w:p w14:paraId="73B05033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49D95318" w14:textId="77777777" w:rsidTr="002F7FDD">
        <w:trPr>
          <w:jc w:val="center"/>
        </w:trPr>
        <w:tc>
          <w:tcPr>
            <w:tcW w:w="387" w:type="dxa"/>
            <w:vAlign w:val="center"/>
          </w:tcPr>
          <w:p w14:paraId="1B330EFB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27832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7559D4C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1245B6FC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9946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140FD9E4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3F26AD76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7CF3B3AC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7AD1BA1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DAA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52EF8E77" w14:textId="39FBF81C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Educadores e profissionais da educação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4B3940E0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C73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70D0E820" w14:textId="5A1EC024" w:rsidR="006E323C" w:rsidRPr="00FA4AB3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Trabalhadores da cultura</w:t>
            </w:r>
          </w:p>
        </w:tc>
        <w:tc>
          <w:tcPr>
            <w:tcW w:w="277" w:type="dxa"/>
            <w:vAlign w:val="center"/>
          </w:tcPr>
          <w:p w14:paraId="196619AD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256D9529" w14:textId="77777777" w:rsidTr="002F7FDD">
        <w:trPr>
          <w:jc w:val="center"/>
        </w:trPr>
        <w:tc>
          <w:tcPr>
            <w:tcW w:w="387" w:type="dxa"/>
            <w:vAlign w:val="center"/>
          </w:tcPr>
          <w:p w14:paraId="7BDAF086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A3D18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5016714C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805579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CF8D1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36E24B09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22655B55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3E8B88AD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898DBD2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FA73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60D614F2" w14:textId="4013B889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Público religioso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0FEE7BD5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4DC8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71E1BC5B" w14:textId="1BCE93F4" w:rsidR="006E323C" w:rsidRPr="00FA4AB3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Mestres e mestras da cultura popular</w:t>
            </w:r>
          </w:p>
        </w:tc>
        <w:tc>
          <w:tcPr>
            <w:tcW w:w="277" w:type="dxa"/>
            <w:vAlign w:val="center"/>
          </w:tcPr>
          <w:p w14:paraId="7C03F2EE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</w:tbl>
    <w:p w14:paraId="65E45DD4" w14:textId="77777777" w:rsidR="00D92C5F" w:rsidRDefault="00D92C5F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52F18496" w14:textId="77777777" w:rsid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1F959564" w14:textId="77777777" w:rsid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76C6DF15" w14:textId="77777777" w:rsid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A33B1DB" w14:textId="77777777" w:rsid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3B2D6BB0" w14:textId="77777777" w:rsid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1CED4E76" w14:textId="77777777" w:rsid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149A627F" w14:textId="77777777" w:rsid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6F9CA99D" w14:textId="77777777" w:rsid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0931DCE" w14:textId="77777777" w:rsid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6982C42F" w14:textId="77777777" w:rsidR="002F7FDD" w:rsidRP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4"/>
        <w:gridCol w:w="10158"/>
      </w:tblGrid>
      <w:tr w:rsidR="00D92C5F" w:rsidRPr="00FA4AB3" w14:paraId="0248C407" w14:textId="77777777" w:rsidTr="002F7FDD">
        <w:trPr>
          <w:jc w:val="center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50534D59" w14:textId="15A026F2" w:rsidR="00D92C5F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0158" w:type="dxa"/>
            <w:tcBorders>
              <w:bottom w:val="single" w:sz="4" w:space="0" w:color="auto"/>
            </w:tcBorders>
            <w:vAlign w:val="center"/>
          </w:tcPr>
          <w:p w14:paraId="5928837A" w14:textId="6CB5F98A" w:rsidR="00D92C5F" w:rsidRPr="00FA4AB3" w:rsidRDefault="00D92C5F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Metodologia (como será realizada a ação ou serviço?):</w:t>
            </w:r>
          </w:p>
        </w:tc>
      </w:tr>
      <w:tr w:rsidR="002F7FDD" w:rsidRPr="00FA4AB3" w14:paraId="69BC4B01" w14:textId="77777777" w:rsidTr="002F7FDD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5C6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9C02662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746A866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2C84EF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41547DD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E4A871B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895AC11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6A62F06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3B45F63" w14:textId="77777777" w:rsidR="002F7FDD" w:rsidRPr="00FA4AB3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6258BD5" w14:textId="77777777" w:rsidR="002F7FDD" w:rsidRPr="002F7FDD" w:rsidRDefault="002F7FDD" w:rsidP="002F7FDD">
      <w:pPr>
        <w:spacing w:after="0" w:line="240" w:lineRule="auto"/>
        <w:rPr>
          <w:sz w:val="16"/>
          <w:szCs w:val="1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4"/>
        <w:gridCol w:w="3392"/>
        <w:gridCol w:w="1712"/>
        <w:gridCol w:w="5054"/>
      </w:tblGrid>
      <w:tr w:rsidR="00D92C5F" w:rsidRPr="00FA4AB3" w14:paraId="0EBF332B" w14:textId="77777777" w:rsidTr="002F7FDD">
        <w:trPr>
          <w:jc w:val="center"/>
        </w:trPr>
        <w:tc>
          <w:tcPr>
            <w:tcW w:w="474" w:type="dxa"/>
            <w:vAlign w:val="center"/>
          </w:tcPr>
          <w:p w14:paraId="7C2B2F0C" w14:textId="22F73268" w:rsidR="00D92C5F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392" w:type="dxa"/>
            <w:vAlign w:val="center"/>
          </w:tcPr>
          <w:p w14:paraId="2F307B8A" w14:textId="7D9DC2A6" w:rsidR="00D92C5F" w:rsidRPr="00FA4AB3" w:rsidRDefault="00D92C5F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Carga horária total (se aplicável):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2003313" w14:textId="77777777" w:rsidR="00D92C5F" w:rsidRPr="00FA4AB3" w:rsidRDefault="00D92C5F" w:rsidP="00D92C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054" w:type="dxa"/>
            <w:vAlign w:val="center"/>
          </w:tcPr>
          <w:p w14:paraId="1FB8C736" w14:textId="5B7B4C0C" w:rsidR="00D92C5F" w:rsidRPr="00FA4AB3" w:rsidRDefault="00D92C5F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4214F50" w14:textId="77777777" w:rsidR="00D92C5F" w:rsidRPr="009321DF" w:rsidRDefault="00D92C5F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2296"/>
        <w:gridCol w:w="7863"/>
      </w:tblGrid>
      <w:tr w:rsidR="00D92C5F" w:rsidRPr="00FA4AB3" w14:paraId="146756D8" w14:textId="77777777" w:rsidTr="000A0057">
        <w:trPr>
          <w:jc w:val="center"/>
        </w:trPr>
        <w:tc>
          <w:tcPr>
            <w:tcW w:w="387" w:type="dxa"/>
            <w:vAlign w:val="center"/>
          </w:tcPr>
          <w:p w14:paraId="58674F7B" w14:textId="1C3E7EA9" w:rsidR="00D92C5F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307" w:type="dxa"/>
            <w:vAlign w:val="center"/>
          </w:tcPr>
          <w:p w14:paraId="0E60FC20" w14:textId="1E57CD2E" w:rsidR="00D92C5F" w:rsidRPr="00FA4AB3" w:rsidRDefault="00D92C5F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 xml:space="preserve">Duração da atividade: </w:t>
            </w:r>
          </w:p>
        </w:tc>
        <w:tc>
          <w:tcPr>
            <w:tcW w:w="7938" w:type="dxa"/>
            <w:vAlign w:val="center"/>
          </w:tcPr>
          <w:p w14:paraId="72D94635" w14:textId="5BD781C8" w:rsidR="00D92C5F" w:rsidRPr="00FA4AB3" w:rsidRDefault="00D92C5F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A4AB3">
              <w:rPr>
                <w:rFonts w:asciiTheme="majorHAnsi" w:hAnsiTheme="majorHAnsi" w:cstheme="majorHAnsi"/>
              </w:rPr>
              <w:t xml:space="preserve">   </w:t>
            </w:r>
          </w:p>
        </w:tc>
      </w:tr>
    </w:tbl>
    <w:p w14:paraId="5E6028E8" w14:textId="77777777" w:rsidR="003375DE" w:rsidRDefault="003375DE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"/>
        <w:gridCol w:w="284"/>
        <w:gridCol w:w="1417"/>
        <w:gridCol w:w="284"/>
        <w:gridCol w:w="1559"/>
        <w:gridCol w:w="284"/>
        <w:gridCol w:w="1870"/>
        <w:gridCol w:w="256"/>
        <w:gridCol w:w="2977"/>
      </w:tblGrid>
      <w:tr w:rsidR="000A0057" w:rsidRPr="00FA4AB3" w14:paraId="0F8BEB48" w14:textId="77777777" w:rsidTr="00CA1780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DB8FE36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3DE6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192B09D" w14:textId="56C8BAD9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A4AB3">
              <w:rPr>
                <w:rFonts w:asciiTheme="majorHAnsi" w:hAnsiTheme="majorHAnsi" w:cstheme="majorHAnsi"/>
              </w:rPr>
              <w:t xml:space="preserve">1 dia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E4230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8E0C65" w14:textId="0F7AF04C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A4AB3">
              <w:rPr>
                <w:rFonts w:asciiTheme="majorHAnsi" w:hAnsiTheme="majorHAnsi" w:cstheme="majorHAnsi"/>
              </w:rPr>
              <w:t>1 semana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E5A2E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6683B" w14:textId="4A175D64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A4AB3">
              <w:rPr>
                <w:rFonts w:asciiTheme="majorHAnsi" w:hAnsiTheme="majorHAnsi" w:cstheme="majorHAnsi"/>
              </w:rPr>
              <w:t xml:space="preserve">15 a 30 dias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4FF7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  <w:vAlign w:val="center"/>
          </w:tcPr>
          <w:p w14:paraId="4132A061" w14:textId="3B77C78C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A4AB3">
              <w:rPr>
                <w:rFonts w:asciiTheme="majorHAnsi" w:hAnsiTheme="majorHAnsi" w:cstheme="majorHAnsi"/>
              </w:rPr>
              <w:t xml:space="preserve">Múltiplas etapas  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F876C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A3C8A21" w14:textId="5A7ECBFD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A4AB3">
              <w:rPr>
                <w:rFonts w:asciiTheme="majorHAnsi" w:hAnsiTheme="majorHAnsi" w:cstheme="majorHAnsi"/>
              </w:rPr>
              <w:t>Contínua / Programa Regular</w:t>
            </w:r>
          </w:p>
        </w:tc>
      </w:tr>
    </w:tbl>
    <w:p w14:paraId="227541E3" w14:textId="77777777" w:rsidR="000A0057" w:rsidRPr="000A0057" w:rsidRDefault="000A0057" w:rsidP="000A0057">
      <w:pPr>
        <w:spacing w:after="0" w:line="240" w:lineRule="auto"/>
        <w:contextualSpacing/>
        <w:rPr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"/>
        <w:gridCol w:w="3828"/>
        <w:gridCol w:w="1870"/>
        <w:gridCol w:w="256"/>
        <w:gridCol w:w="2977"/>
      </w:tblGrid>
      <w:tr w:rsidR="000A0057" w:rsidRPr="00FA4AB3" w14:paraId="0974F69B" w14:textId="77777777" w:rsidTr="000A0057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3985FE1D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62F2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34AC88A" w14:textId="3C65A4EF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Outro: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8226556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tcBorders>
              <w:left w:val="nil"/>
            </w:tcBorders>
            <w:vAlign w:val="center"/>
          </w:tcPr>
          <w:p w14:paraId="3A9678A6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6" w:type="dxa"/>
            <w:vAlign w:val="center"/>
          </w:tcPr>
          <w:p w14:paraId="399F3B11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CA9CEF2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79657F4" w14:textId="77777777" w:rsidR="00082FF1" w:rsidRPr="009321DF" w:rsidRDefault="00082FF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5084"/>
        <w:gridCol w:w="2537"/>
        <w:gridCol w:w="2538"/>
      </w:tblGrid>
      <w:tr w:rsidR="003375DE" w:rsidRPr="00FA4AB3" w14:paraId="2AD59274" w14:textId="77777777" w:rsidTr="000A0057">
        <w:trPr>
          <w:jc w:val="center"/>
        </w:trPr>
        <w:tc>
          <w:tcPr>
            <w:tcW w:w="387" w:type="dxa"/>
            <w:vAlign w:val="center"/>
          </w:tcPr>
          <w:p w14:paraId="34C081ED" w14:textId="7E4165AF" w:rsidR="003375DE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122" w:type="dxa"/>
            <w:vAlign w:val="center"/>
          </w:tcPr>
          <w:p w14:paraId="29461FCF" w14:textId="77777777" w:rsidR="003375DE" w:rsidRPr="00FA4AB3" w:rsidRDefault="003375DE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Número estimado de beneficiários ou participantes: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14:paraId="27502E51" w14:textId="77777777" w:rsidR="003375DE" w:rsidRPr="00FA4AB3" w:rsidRDefault="003375DE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62" w:type="dxa"/>
            <w:vAlign w:val="center"/>
          </w:tcPr>
          <w:p w14:paraId="726BC0EF" w14:textId="690CB387" w:rsidR="003375DE" w:rsidRPr="00FA4AB3" w:rsidRDefault="003375DE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0517668" w14:textId="77777777" w:rsidR="003375DE" w:rsidRPr="009321DF" w:rsidRDefault="003375DE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3375DE" w:rsidRPr="00FA4AB3" w14:paraId="15142162" w14:textId="77777777" w:rsidTr="002653E1">
        <w:trPr>
          <w:jc w:val="center"/>
        </w:trPr>
        <w:tc>
          <w:tcPr>
            <w:tcW w:w="387" w:type="dxa"/>
            <w:vAlign w:val="center"/>
          </w:tcPr>
          <w:p w14:paraId="4E7B74EF" w14:textId="530EF86F" w:rsidR="003375DE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245" w:type="dxa"/>
            <w:vAlign w:val="center"/>
          </w:tcPr>
          <w:p w14:paraId="17B1A503" w14:textId="7550BDC2" w:rsidR="003375DE" w:rsidRPr="00FA4AB3" w:rsidRDefault="003375DE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 xml:space="preserve">Local de realização (bairro, espaço cultural, escola, </w:t>
            </w:r>
            <w:proofErr w:type="gramStart"/>
            <w:r w:rsidRPr="00FA4AB3">
              <w:rPr>
                <w:rFonts w:asciiTheme="majorHAnsi" w:hAnsiTheme="majorHAnsi" w:cstheme="majorHAnsi"/>
                <w:b/>
                <w:bCs/>
              </w:rPr>
              <w:t>praça, etc.</w:t>
            </w:r>
            <w:proofErr w:type="gramEnd"/>
            <w:r w:rsidRPr="00FA4AB3">
              <w:rPr>
                <w:rFonts w:asciiTheme="majorHAnsi" w:hAnsiTheme="majorHAnsi" w:cstheme="majorHAnsi"/>
                <w:b/>
                <w:bCs/>
              </w:rPr>
              <w:t>):</w:t>
            </w:r>
          </w:p>
        </w:tc>
      </w:tr>
    </w:tbl>
    <w:p w14:paraId="18AB4DA3" w14:textId="77777777" w:rsidR="003375DE" w:rsidRPr="009321DF" w:rsidRDefault="003375DE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3375DE" w:rsidRPr="00FA4AB3" w14:paraId="7E2CD318" w14:textId="77777777" w:rsidTr="002653E1">
        <w:trPr>
          <w:jc w:val="center"/>
        </w:trPr>
        <w:tc>
          <w:tcPr>
            <w:tcW w:w="387" w:type="dxa"/>
            <w:vAlign w:val="center"/>
          </w:tcPr>
          <w:p w14:paraId="7386921D" w14:textId="22F8B302" w:rsidR="003375DE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245" w:type="dxa"/>
            <w:vAlign w:val="center"/>
          </w:tcPr>
          <w:p w14:paraId="0CA056C1" w14:textId="448531C5" w:rsidR="003375DE" w:rsidRPr="00FA4AB3" w:rsidRDefault="003375DE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 xml:space="preserve">Possui acessibilidade (física, comunicacional ou metodológica)? </w:t>
            </w:r>
            <w:proofErr w:type="gramStart"/>
            <w:r w:rsidRPr="00FA4AB3">
              <w:rPr>
                <w:rFonts w:asciiTheme="majorHAnsi" w:hAnsiTheme="majorHAnsi" w:cstheme="majorHAnsi"/>
                <w:b/>
                <w:bCs/>
              </w:rPr>
              <w:t xml:space="preserve">(  </w:t>
            </w:r>
            <w:proofErr w:type="gramEnd"/>
            <w:r w:rsidRPr="00FA4AB3">
              <w:rPr>
                <w:rFonts w:asciiTheme="majorHAnsi" w:hAnsiTheme="majorHAnsi" w:cstheme="majorHAnsi"/>
                <w:b/>
                <w:bCs/>
              </w:rPr>
              <w:t xml:space="preserve"> ) Sim   (   ) Não</w:t>
            </w:r>
          </w:p>
        </w:tc>
      </w:tr>
    </w:tbl>
    <w:p w14:paraId="3D9F3DB9" w14:textId="77777777" w:rsidR="00FB0D31" w:rsidRPr="009321DF" w:rsidRDefault="00FB0D3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3375DE" w:rsidRPr="00FA4AB3" w14:paraId="28A67FD1" w14:textId="77777777" w:rsidTr="00082FF1">
        <w:trPr>
          <w:jc w:val="center"/>
        </w:trPr>
        <w:tc>
          <w:tcPr>
            <w:tcW w:w="387" w:type="dxa"/>
            <w:vAlign w:val="center"/>
          </w:tcPr>
          <w:p w14:paraId="228149D7" w14:textId="2769BA71" w:rsidR="003375DE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0245" w:type="dxa"/>
            <w:vAlign w:val="center"/>
          </w:tcPr>
          <w:p w14:paraId="54FA7D51" w14:textId="51AE4113" w:rsidR="003375DE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Se sim, descreva as medidas adotadas:</w:t>
            </w:r>
          </w:p>
        </w:tc>
      </w:tr>
      <w:tr w:rsidR="00FB0D31" w:rsidRPr="00FA4AB3" w14:paraId="420B58B3" w14:textId="77777777" w:rsidTr="00082FF1">
        <w:trPr>
          <w:jc w:val="center"/>
        </w:trPr>
        <w:tc>
          <w:tcPr>
            <w:tcW w:w="387" w:type="dxa"/>
            <w:vAlign w:val="center"/>
          </w:tcPr>
          <w:p w14:paraId="12025576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7E9555D9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47CF68A" w14:textId="77777777" w:rsidR="00FB0D31" w:rsidRPr="009321DF" w:rsidRDefault="00FB0D3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FB0D31" w:rsidRPr="00FA4AB3" w14:paraId="337C595C" w14:textId="77777777" w:rsidTr="00082FF1">
        <w:trPr>
          <w:jc w:val="center"/>
        </w:trPr>
        <w:tc>
          <w:tcPr>
            <w:tcW w:w="387" w:type="dxa"/>
            <w:vAlign w:val="center"/>
          </w:tcPr>
          <w:p w14:paraId="30BEE793" w14:textId="4E31017F" w:rsidR="00FB0D31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0245" w:type="dxa"/>
            <w:vAlign w:val="center"/>
          </w:tcPr>
          <w:p w14:paraId="26C6CB92" w14:textId="6A736453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Requisitos técnicos mínimos (som, iluminação, espaço, estrutura física, materiais etc.):</w:t>
            </w:r>
          </w:p>
        </w:tc>
      </w:tr>
      <w:tr w:rsidR="00FB0D31" w:rsidRPr="00FA4AB3" w14:paraId="42E810DE" w14:textId="77777777" w:rsidTr="00082FF1">
        <w:trPr>
          <w:jc w:val="center"/>
        </w:trPr>
        <w:tc>
          <w:tcPr>
            <w:tcW w:w="387" w:type="dxa"/>
            <w:vAlign w:val="center"/>
          </w:tcPr>
          <w:p w14:paraId="4DA532FD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55A20008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61EB143" w14:textId="77777777" w:rsidR="00FB0D31" w:rsidRPr="009321DF" w:rsidRDefault="00FB0D3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FB0D31" w:rsidRPr="00FA4AB3" w14:paraId="59321331" w14:textId="77777777" w:rsidTr="00082FF1">
        <w:trPr>
          <w:jc w:val="center"/>
        </w:trPr>
        <w:tc>
          <w:tcPr>
            <w:tcW w:w="387" w:type="dxa"/>
            <w:vAlign w:val="center"/>
          </w:tcPr>
          <w:p w14:paraId="31317A0F" w14:textId="2C562E3F" w:rsidR="00FB0D31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0245" w:type="dxa"/>
            <w:vAlign w:val="center"/>
          </w:tcPr>
          <w:p w14:paraId="5224648B" w14:textId="712D05CC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Materiais que serão fornecidos ao público (se houver):</w:t>
            </w:r>
          </w:p>
        </w:tc>
      </w:tr>
      <w:tr w:rsidR="00FB0D31" w:rsidRPr="00FA4AB3" w14:paraId="1540E85B" w14:textId="77777777" w:rsidTr="00082FF1">
        <w:trPr>
          <w:jc w:val="center"/>
        </w:trPr>
        <w:tc>
          <w:tcPr>
            <w:tcW w:w="387" w:type="dxa"/>
            <w:vAlign w:val="center"/>
          </w:tcPr>
          <w:p w14:paraId="00EEF50E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6A3BDAAC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0C35F02" w14:textId="77777777" w:rsidR="00FB0D31" w:rsidRPr="009321DF" w:rsidRDefault="00FB0D3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FB0D31" w:rsidRPr="00FA4AB3" w14:paraId="389755CD" w14:textId="77777777" w:rsidTr="00082FF1">
        <w:trPr>
          <w:jc w:val="center"/>
        </w:trPr>
        <w:tc>
          <w:tcPr>
            <w:tcW w:w="387" w:type="dxa"/>
            <w:vAlign w:val="center"/>
          </w:tcPr>
          <w:p w14:paraId="55415A71" w14:textId="2BC5158A" w:rsidR="00FB0D31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0245" w:type="dxa"/>
            <w:vAlign w:val="center"/>
          </w:tcPr>
          <w:p w14:paraId="47378933" w14:textId="4B9BB3CA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Experiência prévia do proponente na realização deste tipo de bem/serviço (relato breve):</w:t>
            </w:r>
          </w:p>
        </w:tc>
      </w:tr>
      <w:tr w:rsidR="00FB0D31" w:rsidRPr="00FA4AB3" w14:paraId="4760B0E9" w14:textId="77777777" w:rsidTr="00082FF1">
        <w:trPr>
          <w:jc w:val="center"/>
        </w:trPr>
        <w:tc>
          <w:tcPr>
            <w:tcW w:w="387" w:type="dxa"/>
            <w:vAlign w:val="center"/>
          </w:tcPr>
          <w:p w14:paraId="347C0462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14C0E6BE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5ED2AFA" w14:textId="77777777" w:rsidR="00FB0D31" w:rsidRPr="009321DF" w:rsidRDefault="00FB0D3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FB0D31" w:rsidRPr="00FA4AB3" w14:paraId="0ABD297C" w14:textId="77777777" w:rsidTr="00082FF1">
        <w:trPr>
          <w:jc w:val="center"/>
        </w:trPr>
        <w:tc>
          <w:tcPr>
            <w:tcW w:w="387" w:type="dxa"/>
            <w:vAlign w:val="center"/>
          </w:tcPr>
          <w:p w14:paraId="5E1CC625" w14:textId="5CC4ADFF" w:rsidR="00FB0D31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0245" w:type="dxa"/>
            <w:vAlign w:val="center"/>
          </w:tcPr>
          <w:p w14:paraId="10EA61F8" w14:textId="676D83B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Resultados esperados (impactos culturais, sociais, educativos etc.):</w:t>
            </w:r>
          </w:p>
        </w:tc>
      </w:tr>
      <w:tr w:rsidR="00FB0D31" w:rsidRPr="00FA4AB3" w14:paraId="2826DE45" w14:textId="77777777" w:rsidTr="00082FF1">
        <w:trPr>
          <w:jc w:val="center"/>
        </w:trPr>
        <w:tc>
          <w:tcPr>
            <w:tcW w:w="387" w:type="dxa"/>
            <w:vAlign w:val="center"/>
          </w:tcPr>
          <w:p w14:paraId="6BA6B26B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7517ABCD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3501FF2" w14:textId="77777777" w:rsidR="009321DF" w:rsidRPr="00082FF1" w:rsidRDefault="009321DF" w:rsidP="009321DF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9321DF" w:rsidRPr="00FA4AB3" w14:paraId="674A2A92" w14:textId="77777777" w:rsidTr="009321DF">
        <w:trPr>
          <w:trHeight w:val="680"/>
          <w:jc w:val="center"/>
        </w:trPr>
        <w:tc>
          <w:tcPr>
            <w:tcW w:w="387" w:type="dxa"/>
            <w:vAlign w:val="center"/>
          </w:tcPr>
          <w:p w14:paraId="6A50E3DE" w14:textId="015D6FA4" w:rsidR="009321DF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0245" w:type="dxa"/>
            <w:vAlign w:val="center"/>
          </w:tcPr>
          <w:p w14:paraId="3C42BC9A" w14:textId="1E0DAA42" w:rsidR="009321DF" w:rsidRPr="00FA4AB3" w:rsidRDefault="009321DF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  <w:b/>
                <w:bCs/>
              </w:rPr>
              <w:t>Este bem ou atividade possui conteúdo voltado ao público infantojuvenil? Em caso afirmativo, informe a classificação indicativa (idade mínima recomendada):</w:t>
            </w:r>
          </w:p>
        </w:tc>
      </w:tr>
    </w:tbl>
    <w:p w14:paraId="522CA709" w14:textId="77777777" w:rsidR="00082FF1" w:rsidRPr="00082FF1" w:rsidRDefault="00082FF1" w:rsidP="00082FF1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3"/>
      </w:tblGrid>
      <w:tr w:rsidR="009321DF" w:rsidRPr="00FA4AB3" w14:paraId="2CC497DD" w14:textId="77777777" w:rsidTr="00082FF1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32AD85A" w14:textId="77777777" w:rsidR="009321DF" w:rsidRPr="00FA4AB3" w:rsidRDefault="009321DF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E9A8" w14:textId="77777777" w:rsidR="009321DF" w:rsidRPr="00FA4AB3" w:rsidRDefault="009321DF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14:paraId="06A2C0A1" w14:textId="62333A09" w:rsidR="009321DF" w:rsidRPr="009321DF" w:rsidRDefault="009321DF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se aplica – atividade voltada exclusivamente ao público adulto</w:t>
            </w:r>
          </w:p>
        </w:tc>
      </w:tr>
    </w:tbl>
    <w:p w14:paraId="07F4B767" w14:textId="77777777" w:rsidR="00082FF1" w:rsidRPr="00082FF1" w:rsidRDefault="00082FF1" w:rsidP="00082FF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3"/>
      </w:tblGrid>
      <w:tr w:rsidR="009321DF" w:rsidRPr="00FA4AB3" w14:paraId="2986560A" w14:textId="77777777" w:rsidTr="00082FF1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3CFF2EC1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8685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14:paraId="49825F14" w14:textId="47283B35" w:rsidR="009321DF" w:rsidRPr="009321DF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Livre para todos os públicos</w:t>
            </w:r>
          </w:p>
        </w:tc>
      </w:tr>
    </w:tbl>
    <w:p w14:paraId="36B2E47F" w14:textId="77777777" w:rsidR="00082FF1" w:rsidRPr="00082FF1" w:rsidRDefault="00082FF1" w:rsidP="00082FF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3"/>
      </w:tblGrid>
      <w:tr w:rsidR="009321DF" w:rsidRPr="00FA4AB3" w14:paraId="0D1F8396" w14:textId="77777777" w:rsidTr="00082FF1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DA256D1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4DB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14:paraId="1234C2BD" w14:textId="5116BF07" w:rsidR="009321DF" w:rsidRPr="009321DF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10 anos</w:t>
            </w:r>
          </w:p>
        </w:tc>
      </w:tr>
    </w:tbl>
    <w:p w14:paraId="647AD6A5" w14:textId="77777777" w:rsidR="00082FF1" w:rsidRPr="00082FF1" w:rsidRDefault="00082FF1" w:rsidP="00082FF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3"/>
      </w:tblGrid>
      <w:tr w:rsidR="009321DF" w:rsidRPr="00FA4AB3" w14:paraId="7314556E" w14:textId="77777777" w:rsidTr="00082FF1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2866018C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646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14:paraId="3DA16108" w14:textId="50B1D3CA" w:rsidR="009321DF" w:rsidRPr="009321DF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12 anos</w:t>
            </w:r>
          </w:p>
        </w:tc>
      </w:tr>
    </w:tbl>
    <w:p w14:paraId="6E0C2F2D" w14:textId="77777777" w:rsidR="00082FF1" w:rsidRPr="00082FF1" w:rsidRDefault="00082FF1" w:rsidP="00082FF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3"/>
      </w:tblGrid>
      <w:tr w:rsidR="009321DF" w:rsidRPr="00FA4AB3" w14:paraId="32A6C712" w14:textId="77777777" w:rsidTr="00082FF1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A365B13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E84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14:paraId="33753609" w14:textId="5FA93855" w:rsidR="009321DF" w:rsidRPr="009321DF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14 anos</w:t>
            </w:r>
          </w:p>
        </w:tc>
      </w:tr>
    </w:tbl>
    <w:p w14:paraId="56EFEA19" w14:textId="77777777" w:rsidR="00082FF1" w:rsidRPr="00082FF1" w:rsidRDefault="00082FF1" w:rsidP="00082FF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3"/>
      </w:tblGrid>
      <w:tr w:rsidR="009321DF" w:rsidRPr="00FA4AB3" w14:paraId="63752E20" w14:textId="77777777" w:rsidTr="00082FF1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041D3196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09BA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14:paraId="08F6144B" w14:textId="58EEEE1A" w:rsidR="009321DF" w:rsidRPr="009321DF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16 anos</w:t>
            </w:r>
          </w:p>
        </w:tc>
      </w:tr>
    </w:tbl>
    <w:p w14:paraId="33B8E32C" w14:textId="77777777" w:rsidR="00082FF1" w:rsidRPr="00082FF1" w:rsidRDefault="00082FF1" w:rsidP="00082FF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3"/>
      </w:tblGrid>
      <w:tr w:rsidR="009321DF" w:rsidRPr="00FA4AB3" w14:paraId="28FE9D85" w14:textId="77777777" w:rsidTr="00082FF1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054292E5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44A9" w14:textId="77777777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14:paraId="660A0214" w14:textId="787A77E6" w:rsidR="009321DF" w:rsidRPr="00FA4AB3" w:rsidRDefault="009321D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18 anos</w:t>
            </w:r>
          </w:p>
        </w:tc>
      </w:tr>
    </w:tbl>
    <w:p w14:paraId="3179BA71" w14:textId="77777777" w:rsidR="009321DF" w:rsidRDefault="009321DF" w:rsidP="00082FF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8013ABC" w14:textId="77777777" w:rsidR="002F7FDD" w:rsidRDefault="002F7FDD" w:rsidP="00082FF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7E1FA29" w14:textId="77777777" w:rsidR="002F7FDD" w:rsidRDefault="002F7FDD" w:rsidP="00082FF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2FBF8297" w14:textId="77777777" w:rsidR="002F7FDD" w:rsidRPr="00082FF1" w:rsidRDefault="002F7FDD" w:rsidP="00082FF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5801"/>
        <w:gridCol w:w="566"/>
        <w:gridCol w:w="1896"/>
        <w:gridCol w:w="1896"/>
      </w:tblGrid>
      <w:tr w:rsidR="00082FF1" w:rsidRPr="00FA4AB3" w14:paraId="4A62970C" w14:textId="77777777" w:rsidTr="00082FF1">
        <w:trPr>
          <w:jc w:val="center"/>
        </w:trPr>
        <w:tc>
          <w:tcPr>
            <w:tcW w:w="387" w:type="dxa"/>
            <w:vAlign w:val="center"/>
          </w:tcPr>
          <w:p w14:paraId="3591AE5A" w14:textId="462CE948" w:rsidR="00082FF1" w:rsidRPr="00FA4AB3" w:rsidRDefault="000A0057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5850" w:type="dxa"/>
            <w:vAlign w:val="center"/>
          </w:tcPr>
          <w:p w14:paraId="7C35B0B8" w14:textId="000FE41B" w:rsidR="00082FF1" w:rsidRPr="00FA4AB3" w:rsidRDefault="00082FF1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Valor proposto para realização do bem ou serviço cultural:</w:t>
            </w:r>
          </w:p>
        </w:tc>
        <w:tc>
          <w:tcPr>
            <w:tcW w:w="567" w:type="dxa"/>
            <w:vAlign w:val="center"/>
          </w:tcPr>
          <w:p w14:paraId="5A277B6F" w14:textId="0D160CDC" w:rsidR="00082FF1" w:rsidRPr="00FA4AB3" w:rsidRDefault="00082FF1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R$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38A42C13" w14:textId="77777777" w:rsidR="00082FF1" w:rsidRPr="00FA4AB3" w:rsidRDefault="00082FF1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14:paraId="30DA8665" w14:textId="032835CA" w:rsidR="00082FF1" w:rsidRPr="00FA4AB3" w:rsidRDefault="00082FF1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D559E85" w14:textId="77777777" w:rsidR="00FB0D31" w:rsidRPr="00082FF1" w:rsidRDefault="00FB0D31" w:rsidP="00082FF1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8188"/>
        <w:gridCol w:w="1971"/>
      </w:tblGrid>
      <w:tr w:rsidR="00FB0D31" w:rsidRPr="00FA4AB3" w14:paraId="68011A2A" w14:textId="77777777" w:rsidTr="00FB0D31">
        <w:trPr>
          <w:jc w:val="center"/>
        </w:trPr>
        <w:tc>
          <w:tcPr>
            <w:tcW w:w="387" w:type="dxa"/>
            <w:vAlign w:val="center"/>
          </w:tcPr>
          <w:p w14:paraId="7D623D1B" w14:textId="250B0561" w:rsidR="00FB0D31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8260" w:type="dxa"/>
            <w:vAlign w:val="center"/>
          </w:tcPr>
          <w:p w14:paraId="4629D0CD" w14:textId="77777777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O valor proposto inclui cachês, transporte, alimentação, materiais ou outros custos?</w:t>
            </w:r>
          </w:p>
        </w:tc>
        <w:tc>
          <w:tcPr>
            <w:tcW w:w="1985" w:type="dxa"/>
            <w:vAlign w:val="center"/>
          </w:tcPr>
          <w:p w14:paraId="054FF89C" w14:textId="278023A3" w:rsidR="00FB0D31" w:rsidRPr="00082FF1" w:rsidRDefault="00FB0D31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gramStart"/>
            <w:r w:rsidRPr="00082FF1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082FF1">
              <w:rPr>
                <w:rFonts w:asciiTheme="majorHAnsi" w:hAnsiTheme="majorHAnsi" w:cstheme="majorHAnsi"/>
              </w:rPr>
              <w:t xml:space="preserve">  )Sim    (    )Não</w:t>
            </w:r>
          </w:p>
        </w:tc>
      </w:tr>
    </w:tbl>
    <w:p w14:paraId="79E3F403" w14:textId="77777777" w:rsidR="00FB0D31" w:rsidRPr="00082FF1" w:rsidRDefault="00FB0D31" w:rsidP="00082FF1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FB0D31" w:rsidRPr="00082FF1" w14:paraId="07E6214C" w14:textId="77777777" w:rsidTr="00082FF1">
        <w:trPr>
          <w:jc w:val="center"/>
        </w:trPr>
        <w:tc>
          <w:tcPr>
            <w:tcW w:w="387" w:type="dxa"/>
            <w:vAlign w:val="center"/>
          </w:tcPr>
          <w:p w14:paraId="51F0C096" w14:textId="2C9D2202" w:rsidR="00FB0D31" w:rsidRPr="00082FF1" w:rsidRDefault="000A0057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0245" w:type="dxa"/>
            <w:vAlign w:val="center"/>
          </w:tcPr>
          <w:p w14:paraId="1C190BCB" w14:textId="22519008" w:rsidR="00FB0D31" w:rsidRPr="00082FF1" w:rsidRDefault="00082FF1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82FF1">
              <w:rPr>
                <w:rFonts w:asciiTheme="majorHAnsi" w:hAnsiTheme="majorHAnsi" w:cstheme="majorHAnsi"/>
                <w:b/>
                <w:bCs/>
              </w:rPr>
              <w:t>Se sim, descreva quais</w:t>
            </w:r>
          </w:p>
        </w:tc>
      </w:tr>
      <w:tr w:rsidR="00FA4AB3" w:rsidRPr="00FA4AB3" w14:paraId="19B01350" w14:textId="77777777" w:rsidTr="00082FF1">
        <w:trPr>
          <w:jc w:val="center"/>
        </w:trPr>
        <w:tc>
          <w:tcPr>
            <w:tcW w:w="387" w:type="dxa"/>
            <w:vAlign w:val="center"/>
          </w:tcPr>
          <w:p w14:paraId="28925AA6" w14:textId="77777777" w:rsidR="00FA4AB3" w:rsidRPr="00FA4AB3" w:rsidRDefault="00FA4AB3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11AC4A6E" w14:textId="77777777" w:rsidR="00FA4AB3" w:rsidRPr="00FA4AB3" w:rsidRDefault="00FA4AB3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CDBB572" w14:textId="6F7A908F" w:rsidR="00453985" w:rsidRPr="00FA4AB3" w:rsidRDefault="00453985" w:rsidP="00082FF1">
      <w:pPr>
        <w:spacing w:after="0" w:line="240" w:lineRule="auto"/>
        <w:rPr>
          <w:rFonts w:asciiTheme="majorHAnsi" w:hAnsiTheme="majorHAnsi" w:cstheme="majorHAnsi"/>
        </w:rPr>
      </w:pPr>
    </w:p>
    <w:p w14:paraId="23681BBE" w14:textId="77777777" w:rsidR="00FA4AB3" w:rsidRPr="00FA4AB3" w:rsidRDefault="00FA4AB3" w:rsidP="00082FF1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FA4AB3" w:rsidRPr="00FA4AB3" w14:paraId="687373AE" w14:textId="77777777" w:rsidTr="00456EB1">
        <w:trPr>
          <w:jc w:val="center"/>
        </w:trPr>
        <w:tc>
          <w:tcPr>
            <w:tcW w:w="10456" w:type="dxa"/>
            <w:vAlign w:val="center"/>
          </w:tcPr>
          <w:p w14:paraId="6BFD1DF7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AB3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FA4AB3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FA4AB3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FA4AB3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</w:tbl>
    <w:p w14:paraId="3029CA3B" w14:textId="77777777" w:rsidR="00FA4AB3" w:rsidRPr="00FA4AB3" w:rsidRDefault="00FA4AB3" w:rsidP="00082FF1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3402"/>
        <w:gridCol w:w="7054"/>
      </w:tblGrid>
      <w:tr w:rsidR="00FA4AB3" w:rsidRPr="00FA4AB3" w14:paraId="23EA8D89" w14:textId="77777777" w:rsidTr="00456EB1">
        <w:trPr>
          <w:jc w:val="center"/>
        </w:trPr>
        <w:tc>
          <w:tcPr>
            <w:tcW w:w="3402" w:type="dxa"/>
            <w:vAlign w:val="center"/>
          </w:tcPr>
          <w:p w14:paraId="4E40021D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089DF3B9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E9BA3E0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FA4AB3" w:rsidRPr="00FA4AB3" w14:paraId="118BE6CA" w14:textId="77777777" w:rsidTr="00456EB1">
        <w:trPr>
          <w:trHeight w:val="361"/>
          <w:jc w:val="center"/>
        </w:trPr>
        <w:tc>
          <w:tcPr>
            <w:tcW w:w="3402" w:type="dxa"/>
            <w:vAlign w:val="center"/>
          </w:tcPr>
          <w:p w14:paraId="78448D58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14:paraId="78EF5B3B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Assinatura</w:t>
            </w:r>
            <w:proofErr w:type="spellEnd"/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do Proponente</w:t>
            </w:r>
          </w:p>
        </w:tc>
      </w:tr>
    </w:tbl>
    <w:p w14:paraId="6C982248" w14:textId="77777777" w:rsidR="00FA4AB3" w:rsidRPr="00FA4AB3" w:rsidRDefault="00FA4AB3" w:rsidP="00082FF1">
      <w:pPr>
        <w:spacing w:after="0" w:line="240" w:lineRule="auto"/>
        <w:rPr>
          <w:rFonts w:asciiTheme="majorHAnsi" w:hAnsiTheme="majorHAnsi" w:cstheme="majorHAnsi"/>
        </w:rPr>
      </w:pPr>
    </w:p>
    <w:p w14:paraId="72D57670" w14:textId="30FD1012" w:rsidR="00453985" w:rsidRPr="00FA4AB3" w:rsidRDefault="00453985" w:rsidP="00082FF1">
      <w:pPr>
        <w:spacing w:after="0" w:line="240" w:lineRule="auto"/>
        <w:rPr>
          <w:rFonts w:asciiTheme="majorHAnsi" w:hAnsiTheme="majorHAnsi" w:cstheme="majorHAnsi"/>
        </w:rPr>
      </w:pPr>
      <w:r w:rsidRPr="00FA4AB3">
        <w:rPr>
          <w:rFonts w:asciiTheme="majorHAnsi" w:hAnsiTheme="majorHAnsi" w:cstheme="majorHAnsi"/>
        </w:rPr>
        <w:br/>
      </w:r>
    </w:p>
    <w:p w14:paraId="4CCB406C" w14:textId="77777777" w:rsidR="00453985" w:rsidRPr="00FA4AB3" w:rsidRDefault="00453985" w:rsidP="00082FF1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5D2636D1" w14:textId="77777777" w:rsidR="00453985" w:rsidRPr="00FA4AB3" w:rsidRDefault="00453985" w:rsidP="00082FF1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B7BF59E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554BECD5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3C043545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AC89055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56BDD254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96D6B51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sectPr w:rsidR="00453985" w:rsidRPr="00FA4AB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4A791" w14:textId="77777777" w:rsidR="00907BD8" w:rsidRDefault="00907BD8" w:rsidP="00D4282A">
      <w:pPr>
        <w:spacing w:after="0" w:line="240" w:lineRule="auto"/>
      </w:pPr>
      <w:r>
        <w:separator/>
      </w:r>
    </w:p>
  </w:endnote>
  <w:endnote w:type="continuationSeparator" w:id="0">
    <w:p w14:paraId="547B098E" w14:textId="77777777" w:rsidR="00907BD8" w:rsidRDefault="00907BD8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44D78" w14:textId="77777777" w:rsidR="00907BD8" w:rsidRDefault="00907BD8" w:rsidP="00D4282A">
      <w:pPr>
        <w:spacing w:after="0" w:line="240" w:lineRule="auto"/>
      </w:pPr>
      <w:r>
        <w:separator/>
      </w:r>
    </w:p>
  </w:footnote>
  <w:footnote w:type="continuationSeparator" w:id="0">
    <w:p w14:paraId="34B52E10" w14:textId="77777777" w:rsidR="00907BD8" w:rsidRDefault="00907BD8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440EB1"/>
    <w:multiLevelType w:val="multilevel"/>
    <w:tmpl w:val="A3E0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F7DD4"/>
    <w:multiLevelType w:val="hybridMultilevel"/>
    <w:tmpl w:val="0556F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D1A9D"/>
    <w:multiLevelType w:val="multilevel"/>
    <w:tmpl w:val="828E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10"/>
  </w:num>
  <w:num w:numId="11" w16cid:durableId="298531993">
    <w:abstractNumId w:val="9"/>
  </w:num>
  <w:num w:numId="12" w16cid:durableId="1522742597">
    <w:abstractNumId w:val="12"/>
  </w:num>
  <w:num w:numId="13" w16cid:durableId="97257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34616"/>
    <w:rsid w:val="0006063C"/>
    <w:rsid w:val="00067329"/>
    <w:rsid w:val="000800A2"/>
    <w:rsid w:val="00082FF1"/>
    <w:rsid w:val="000930EA"/>
    <w:rsid w:val="000A0057"/>
    <w:rsid w:val="000E2C47"/>
    <w:rsid w:val="000F4CAF"/>
    <w:rsid w:val="000F7DDA"/>
    <w:rsid w:val="00131180"/>
    <w:rsid w:val="0015074B"/>
    <w:rsid w:val="001666BD"/>
    <w:rsid w:val="00182BFA"/>
    <w:rsid w:val="001907FD"/>
    <w:rsid w:val="001A77BE"/>
    <w:rsid w:val="001A77E0"/>
    <w:rsid w:val="001A7CED"/>
    <w:rsid w:val="002035AC"/>
    <w:rsid w:val="00277E7B"/>
    <w:rsid w:val="00282745"/>
    <w:rsid w:val="0029639D"/>
    <w:rsid w:val="002D73A0"/>
    <w:rsid w:val="002F7FDD"/>
    <w:rsid w:val="0030065D"/>
    <w:rsid w:val="00326F90"/>
    <w:rsid w:val="003375DE"/>
    <w:rsid w:val="00351E4A"/>
    <w:rsid w:val="0038393F"/>
    <w:rsid w:val="003B0363"/>
    <w:rsid w:val="00453985"/>
    <w:rsid w:val="004D5A52"/>
    <w:rsid w:val="004F6A00"/>
    <w:rsid w:val="00541E55"/>
    <w:rsid w:val="005B7875"/>
    <w:rsid w:val="005D3680"/>
    <w:rsid w:val="0061190D"/>
    <w:rsid w:val="006526C5"/>
    <w:rsid w:val="00671859"/>
    <w:rsid w:val="006D665C"/>
    <w:rsid w:val="006E323C"/>
    <w:rsid w:val="006F7B71"/>
    <w:rsid w:val="00745532"/>
    <w:rsid w:val="007B083F"/>
    <w:rsid w:val="007B2F17"/>
    <w:rsid w:val="007C33BD"/>
    <w:rsid w:val="007D69E2"/>
    <w:rsid w:val="007E5063"/>
    <w:rsid w:val="007F48F2"/>
    <w:rsid w:val="00854E02"/>
    <w:rsid w:val="008A2609"/>
    <w:rsid w:val="008B6F29"/>
    <w:rsid w:val="008F5935"/>
    <w:rsid w:val="00907BD8"/>
    <w:rsid w:val="009321DF"/>
    <w:rsid w:val="00954457"/>
    <w:rsid w:val="00977DE8"/>
    <w:rsid w:val="00A11E2E"/>
    <w:rsid w:val="00A14CFC"/>
    <w:rsid w:val="00A41DC8"/>
    <w:rsid w:val="00A454A1"/>
    <w:rsid w:val="00A6070E"/>
    <w:rsid w:val="00A82E8C"/>
    <w:rsid w:val="00AA1D8D"/>
    <w:rsid w:val="00B25C8C"/>
    <w:rsid w:val="00B47730"/>
    <w:rsid w:val="00BA4AB8"/>
    <w:rsid w:val="00C60BDE"/>
    <w:rsid w:val="00C75413"/>
    <w:rsid w:val="00C92B18"/>
    <w:rsid w:val="00CB0664"/>
    <w:rsid w:val="00CC0B59"/>
    <w:rsid w:val="00D30E31"/>
    <w:rsid w:val="00D3161F"/>
    <w:rsid w:val="00D4282A"/>
    <w:rsid w:val="00D8327C"/>
    <w:rsid w:val="00D92C5F"/>
    <w:rsid w:val="00DE05CE"/>
    <w:rsid w:val="00DF7316"/>
    <w:rsid w:val="00E0266D"/>
    <w:rsid w:val="00E1662D"/>
    <w:rsid w:val="00E52BF5"/>
    <w:rsid w:val="00E532A3"/>
    <w:rsid w:val="00E605C5"/>
    <w:rsid w:val="00EC3115"/>
    <w:rsid w:val="00ED5054"/>
    <w:rsid w:val="00FA4AB3"/>
    <w:rsid w:val="00FB0D31"/>
    <w:rsid w:val="00FB6F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5:docId w15:val="{D787216A-1871-43C3-96D5-F6B148B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565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osperegrinosproducaocultural@outlook.com</cp:lastModifiedBy>
  <cp:revision>3</cp:revision>
  <cp:lastPrinted>2025-04-10T15:42:00Z</cp:lastPrinted>
  <dcterms:created xsi:type="dcterms:W3CDTF">2025-04-14T20:05:00Z</dcterms:created>
  <dcterms:modified xsi:type="dcterms:W3CDTF">2025-05-02T18:44:00Z</dcterms:modified>
  <cp:category/>
</cp:coreProperties>
</file>