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4734" w14:textId="77777777" w:rsidR="00014262" w:rsidRPr="00FA4AB3" w:rsidRDefault="00014262" w:rsidP="00014262">
      <w:pPr>
        <w:rPr>
          <w:rFonts w:asciiTheme="majorHAnsi" w:hAnsiTheme="majorHAnsi" w:cstheme="majorHAnsi"/>
        </w:rPr>
      </w:pPr>
    </w:p>
    <w:p w14:paraId="158CCAD9" w14:textId="097033DC" w:rsidR="007B083F" w:rsidRPr="00FA4AB3" w:rsidRDefault="00014262" w:rsidP="000F7DDA">
      <w:pPr>
        <w:jc w:val="center"/>
        <w:rPr>
          <w:rFonts w:asciiTheme="majorHAnsi" w:hAnsiTheme="majorHAnsi" w:cstheme="majorHAnsi"/>
        </w:rPr>
      </w:pPr>
      <w:r w:rsidRPr="00FA4AB3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FA4AB3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FA4AB3">
        <w:rPr>
          <w:rFonts w:asciiTheme="majorHAnsi" w:hAnsiTheme="majorHAnsi" w:cstheme="majorHAnsi"/>
        </w:rPr>
        <w:t>POLÍTICA NACIONAL ALDIR BLANC – CICLO I</w:t>
      </w:r>
      <w:r w:rsidRPr="00FA4AB3">
        <w:rPr>
          <w:rFonts w:asciiTheme="majorHAnsi" w:hAnsiTheme="majorHAnsi" w:cstheme="majorHAnsi"/>
        </w:rPr>
        <w:br/>
        <w:t>SECRETARIA MUNICIPAL DE CULTURA E TURISMO DE COMBINADO/TO</w:t>
      </w:r>
    </w:p>
    <w:p w14:paraId="0E839CD7" w14:textId="77777777" w:rsidR="000F7DDA" w:rsidRPr="00FA4AB3" w:rsidRDefault="000F7DDA" w:rsidP="000F7DDA">
      <w:pPr>
        <w:jc w:val="center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0F7DDA" w:rsidRPr="00FA4AB3" w14:paraId="4A39A2F1" w14:textId="77777777" w:rsidTr="00453985">
        <w:trPr>
          <w:trHeight w:val="379"/>
          <w:jc w:val="center"/>
        </w:trPr>
        <w:tc>
          <w:tcPr>
            <w:tcW w:w="10632" w:type="dxa"/>
            <w:vAlign w:val="center"/>
          </w:tcPr>
          <w:p w14:paraId="6F206E70" w14:textId="0917185C" w:rsidR="000F7DDA" w:rsidRPr="00FA4AB3" w:rsidRDefault="000F7DDA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ANEXO </w:t>
            </w:r>
            <w:r w:rsidR="00453985"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VIII</w:t>
            </w: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FICHA </w:t>
            </w:r>
            <w:r w:rsidR="00453985"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TÉCNICA BEM TANGIVEL </w:t>
            </w:r>
          </w:p>
        </w:tc>
      </w:tr>
    </w:tbl>
    <w:p w14:paraId="202CD2E4" w14:textId="77777777" w:rsidR="000F7DDA" w:rsidRPr="00FA4AB3" w:rsidRDefault="000F7DDA">
      <w:pPr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1A7CED" w:rsidRPr="00FA4AB3" w14:paraId="74CB020F" w14:textId="77777777">
        <w:trPr>
          <w:jc w:val="center"/>
        </w:trPr>
        <w:tc>
          <w:tcPr>
            <w:tcW w:w="10632" w:type="dxa"/>
            <w:vAlign w:val="center"/>
          </w:tcPr>
          <w:p w14:paraId="2385AA63" w14:textId="77777777" w:rsidR="00C60A7E" w:rsidRPr="00C60A7E" w:rsidRDefault="00C60A7E" w:rsidP="00C60A7E">
            <w:pPr>
              <w:rPr>
                <w:rFonts w:asciiTheme="majorHAnsi" w:hAnsiTheme="majorHAnsi" w:cstheme="majorHAnsi"/>
              </w:rPr>
            </w:pPr>
            <w:r w:rsidRPr="00C60A7E">
              <w:rPr>
                <w:rFonts w:asciiTheme="majorHAnsi" w:hAnsiTheme="majorHAnsi" w:cstheme="majorHAnsi"/>
              </w:rPr>
              <w:t>O presente formulário destina-se ao credenciamento de bens culturais tangíveis, e deve ser preenchido com clareza e precisão. As informações solicitadas são essenciais para a análise da relevância, viabilidade e adequação da proposta cultural.</w:t>
            </w:r>
            <w:r w:rsidRPr="00C60A7E">
              <w:rPr>
                <w:rFonts w:asciiTheme="majorHAnsi" w:hAnsiTheme="majorHAnsi" w:cstheme="majorHAnsi"/>
              </w:rPr>
              <w:t xml:space="preserve"> </w:t>
            </w:r>
          </w:p>
          <w:p w14:paraId="732886DF" w14:textId="759A4FDB" w:rsidR="00C60A7E" w:rsidRPr="00FA4AB3" w:rsidRDefault="00C60A7E" w:rsidP="00C60A7E">
            <w:pPr>
              <w:rPr>
                <w:rFonts w:asciiTheme="majorHAnsi" w:hAnsiTheme="majorHAnsi" w:cstheme="majorHAnsi"/>
              </w:rPr>
            </w:pPr>
            <w:r w:rsidRPr="00C60A7E">
              <w:rPr>
                <w:rFonts w:asciiTheme="majorHAnsi" w:hAnsiTheme="majorHAnsi" w:cstheme="majorHAnsi"/>
              </w:rPr>
              <w:t xml:space="preserve">Após o preenchimento completo do formulário, certifique-se de anexar as fotos e enviar o formulário </w:t>
            </w:r>
            <w:r w:rsidRPr="00C60A7E">
              <w:rPr>
                <w:rFonts w:asciiTheme="majorHAnsi" w:hAnsiTheme="majorHAnsi" w:cstheme="majorHAnsi"/>
              </w:rPr>
              <w:t>por e-mail ou entregar pessoalmente na Secretária de Cultura</w:t>
            </w:r>
            <w:r w:rsidRPr="00C60A7E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60A7E">
              <w:rPr>
                <w:rFonts w:asciiTheme="majorHAnsi" w:hAnsiTheme="majorHAnsi" w:cstheme="majorHAnsi"/>
              </w:rPr>
              <w:t>As fotos devem ser enviadas em formato digital (JPEG, PNG) e com boa resolução, mostrando detalhes importantes do bem, como suas características e dimensões.</w:t>
            </w:r>
          </w:p>
        </w:tc>
      </w:tr>
    </w:tbl>
    <w:p w14:paraId="2B1AECC4" w14:textId="77777777" w:rsidR="001A7CED" w:rsidRPr="00FA4AB3" w:rsidRDefault="001A7CED" w:rsidP="001A7CED">
      <w:pPr>
        <w:spacing w:after="0" w:line="360" w:lineRule="auto"/>
        <w:rPr>
          <w:rFonts w:asciiTheme="majorHAnsi" w:hAnsiTheme="majorHAnsi" w:cstheme="majorHAnsi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6843"/>
        <w:gridCol w:w="425"/>
        <w:gridCol w:w="2977"/>
      </w:tblGrid>
      <w:tr w:rsidR="006F7B71" w:rsidRPr="00FA4AB3" w14:paraId="4591887B" w14:textId="77777777" w:rsidTr="00FA4AB3">
        <w:trPr>
          <w:jc w:val="center"/>
        </w:trPr>
        <w:tc>
          <w:tcPr>
            <w:tcW w:w="387" w:type="dxa"/>
            <w:vAlign w:val="center"/>
          </w:tcPr>
          <w:p w14:paraId="1BC2CBCE" w14:textId="3B7A2C49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6843" w:type="dxa"/>
            <w:vAlign w:val="center"/>
          </w:tcPr>
          <w:p w14:paraId="1B114D58" w14:textId="21BCF40C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Nome do proponente (Pessoa Física, Jurídica ou Coletivo):</w:t>
            </w:r>
          </w:p>
        </w:tc>
        <w:tc>
          <w:tcPr>
            <w:tcW w:w="425" w:type="dxa"/>
            <w:vAlign w:val="center"/>
          </w:tcPr>
          <w:p w14:paraId="5C125076" w14:textId="230051E1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01D0E298" w14:textId="374E21C4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CPF ou CNPJ, se houver</w:t>
            </w:r>
          </w:p>
        </w:tc>
      </w:tr>
      <w:tr w:rsidR="006F7B71" w:rsidRPr="00FA4AB3" w14:paraId="60A7CB37" w14:textId="77777777" w:rsidTr="00FA4AB3">
        <w:trPr>
          <w:jc w:val="center"/>
        </w:trPr>
        <w:tc>
          <w:tcPr>
            <w:tcW w:w="387" w:type="dxa"/>
            <w:vAlign w:val="center"/>
          </w:tcPr>
          <w:p w14:paraId="194027C4" w14:textId="77777777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843" w:type="dxa"/>
            <w:tcBorders>
              <w:bottom w:val="single" w:sz="4" w:space="0" w:color="auto"/>
            </w:tcBorders>
            <w:vAlign w:val="center"/>
          </w:tcPr>
          <w:p w14:paraId="4D424984" w14:textId="02AE0818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center"/>
          </w:tcPr>
          <w:p w14:paraId="28F604E0" w14:textId="77777777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30B3974" w14:textId="69794593" w:rsidR="006F7B71" w:rsidRPr="00FA4AB3" w:rsidRDefault="006F7B71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52388D70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582"/>
        <w:gridCol w:w="6663"/>
      </w:tblGrid>
      <w:tr w:rsidR="00B25C8C" w:rsidRPr="00FA4AB3" w14:paraId="4492768B" w14:textId="77777777" w:rsidTr="00D3161F">
        <w:trPr>
          <w:jc w:val="center"/>
        </w:trPr>
        <w:tc>
          <w:tcPr>
            <w:tcW w:w="387" w:type="dxa"/>
            <w:vAlign w:val="center"/>
          </w:tcPr>
          <w:p w14:paraId="24FFAC2A" w14:textId="05A5A510" w:rsidR="00B25C8C" w:rsidRPr="00FA4AB3" w:rsidRDefault="000A0057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B25C8C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3582" w:type="dxa"/>
            <w:vAlign w:val="center"/>
          </w:tcPr>
          <w:p w14:paraId="7F7C7EDA" w14:textId="383D15FD" w:rsidR="00B25C8C" w:rsidRPr="00FA4AB3" w:rsidRDefault="00D3161F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Título do bem ou serviço cultural: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661B68DB" w14:textId="7E928CE4" w:rsidR="00B25C8C" w:rsidRPr="00FA4AB3" w:rsidRDefault="00B25C8C" w:rsidP="007B083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8F8D6E8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623"/>
      </w:tblGrid>
      <w:tr w:rsidR="00957BB1" w:rsidRPr="00957BB1" w14:paraId="46105F1B" w14:textId="77777777" w:rsidTr="00957BB1">
        <w:trPr>
          <w:jc w:val="center"/>
        </w:trPr>
        <w:tc>
          <w:tcPr>
            <w:tcW w:w="387" w:type="dxa"/>
            <w:vAlign w:val="center"/>
          </w:tcPr>
          <w:p w14:paraId="59B73D0E" w14:textId="06D0F923" w:rsidR="00957BB1" w:rsidRPr="002F7FDD" w:rsidRDefault="00957BB1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65AE3061" w14:textId="0C702B8F" w:rsidR="00957BB1" w:rsidRPr="002F7FDD" w:rsidRDefault="00957BB1" w:rsidP="007B083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Categoria: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D63" w14:textId="77777777" w:rsidR="00957BB1" w:rsidRPr="002F7FDD" w:rsidRDefault="00957BB1" w:rsidP="008A2609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vAlign w:val="center"/>
          </w:tcPr>
          <w:p w14:paraId="6682E176" w14:textId="1D60AA14" w:rsidR="00957BB1" w:rsidRPr="00957BB1" w:rsidRDefault="00957BB1" w:rsidP="00957BB1">
            <w:pPr>
              <w:pStyle w:val="Ttulo4"/>
              <w:spacing w:before="0" w:line="240" w:lineRule="auto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Obras de Arte (pintura, escultura, </w:t>
            </w:r>
            <w:proofErr w:type="gramStart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fotografia, etc.</w:t>
            </w:r>
            <w:proofErr w:type="gramEnd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)</w:t>
            </w:r>
          </w:p>
        </w:tc>
      </w:tr>
    </w:tbl>
    <w:p w14:paraId="6E87329F" w14:textId="77777777" w:rsidR="00957BB1" w:rsidRPr="00957BB1" w:rsidRDefault="00957BB1" w:rsidP="00957BB1">
      <w:pPr>
        <w:spacing w:after="0" w:line="240" w:lineRule="auto"/>
        <w:ind w:firstLine="720"/>
        <w:contextualSpacing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623"/>
      </w:tblGrid>
      <w:tr w:rsidR="00957BB1" w:rsidRPr="00957BB1" w14:paraId="6C005716" w14:textId="77777777" w:rsidTr="00957BB1">
        <w:trPr>
          <w:jc w:val="center"/>
        </w:trPr>
        <w:tc>
          <w:tcPr>
            <w:tcW w:w="387" w:type="dxa"/>
            <w:vAlign w:val="center"/>
          </w:tcPr>
          <w:p w14:paraId="02F7434D" w14:textId="4216FC11" w:rsidR="00957BB1" w:rsidRPr="002F7FDD" w:rsidRDefault="00957BB1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62DDA0BC" w14:textId="6AF67840" w:rsidR="00957BB1" w:rsidRPr="002F7FDD" w:rsidRDefault="00957BB1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3C3D" w14:textId="77777777" w:rsidR="00957BB1" w:rsidRPr="002F7FDD" w:rsidRDefault="00957BB1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vAlign w:val="center"/>
          </w:tcPr>
          <w:p w14:paraId="0CB3E261" w14:textId="044170E1" w:rsidR="00957BB1" w:rsidRPr="00957BB1" w:rsidRDefault="00957BB1" w:rsidP="00957BB1">
            <w:pPr>
              <w:pStyle w:val="Ttulo4"/>
              <w:spacing w:before="0" w:line="240" w:lineRule="auto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 xml:space="preserve">Produtos Culturais (artesanato, design, </w:t>
            </w:r>
            <w:proofErr w:type="gramStart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>moda, etc.</w:t>
            </w:r>
            <w:proofErr w:type="gramEnd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>)</w:t>
            </w:r>
          </w:p>
        </w:tc>
      </w:tr>
    </w:tbl>
    <w:p w14:paraId="3394CCF2" w14:textId="77777777" w:rsidR="00957BB1" w:rsidRPr="00957BB1" w:rsidRDefault="00957BB1" w:rsidP="00957BB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623"/>
      </w:tblGrid>
      <w:tr w:rsidR="00957BB1" w:rsidRPr="00957BB1" w14:paraId="5E5881A1" w14:textId="77777777" w:rsidTr="00957BB1">
        <w:trPr>
          <w:jc w:val="center"/>
        </w:trPr>
        <w:tc>
          <w:tcPr>
            <w:tcW w:w="387" w:type="dxa"/>
            <w:vAlign w:val="center"/>
          </w:tcPr>
          <w:p w14:paraId="66F2D287" w14:textId="77777777" w:rsidR="00957BB1" w:rsidRPr="002F7FDD" w:rsidRDefault="00957BB1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0C83693A" w14:textId="77777777" w:rsidR="00957BB1" w:rsidRPr="002F7FDD" w:rsidRDefault="00957BB1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3EE" w14:textId="77777777" w:rsidR="00957BB1" w:rsidRPr="002F7FDD" w:rsidRDefault="00957BB1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vAlign w:val="center"/>
          </w:tcPr>
          <w:p w14:paraId="5364D552" w14:textId="48BB0B2C" w:rsidR="00957BB1" w:rsidRPr="00957BB1" w:rsidRDefault="00957BB1" w:rsidP="00957BB1">
            <w:pPr>
              <w:pStyle w:val="Ttulo4"/>
              <w:spacing w:before="0" w:line="240" w:lineRule="auto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 xml:space="preserve">Publicações (livros, revistas, </w:t>
            </w:r>
            <w:proofErr w:type="gramStart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>catálogos, etc.</w:t>
            </w:r>
            <w:proofErr w:type="gramEnd"/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>)</w:t>
            </w:r>
          </w:p>
        </w:tc>
      </w:tr>
    </w:tbl>
    <w:p w14:paraId="0AF99618" w14:textId="77777777" w:rsidR="00957BB1" w:rsidRPr="00957BB1" w:rsidRDefault="00957BB1" w:rsidP="00957BB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623"/>
      </w:tblGrid>
      <w:tr w:rsidR="00957BB1" w:rsidRPr="00957BB1" w14:paraId="47FE22DB" w14:textId="77777777" w:rsidTr="007C6120">
        <w:trPr>
          <w:jc w:val="center"/>
        </w:trPr>
        <w:tc>
          <w:tcPr>
            <w:tcW w:w="387" w:type="dxa"/>
            <w:vAlign w:val="center"/>
          </w:tcPr>
          <w:p w14:paraId="23FFD80F" w14:textId="77777777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291079EA" w14:textId="77777777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DE7" w14:textId="77777777" w:rsidR="00957BB1" w:rsidRPr="00957BB1" w:rsidRDefault="00957BB1" w:rsidP="00957BB1">
            <w:pPr>
              <w:pStyle w:val="Ttulo4"/>
              <w:spacing w:before="0" w:line="240" w:lineRule="auto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vAlign w:val="center"/>
          </w:tcPr>
          <w:p w14:paraId="417F3417" w14:textId="043FED4B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57BB1">
              <w:rPr>
                <w:rFonts w:asciiTheme="majorHAnsi" w:hAnsiTheme="majorHAnsi" w:cstheme="majorHAnsi"/>
              </w:rPr>
              <w:t>Gastronomia Típica (culinária tradicional e regional)</w:t>
            </w:r>
          </w:p>
        </w:tc>
      </w:tr>
    </w:tbl>
    <w:p w14:paraId="58B44C55" w14:textId="77777777" w:rsidR="00957BB1" w:rsidRPr="00957BB1" w:rsidRDefault="00957BB1" w:rsidP="00957BB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623"/>
      </w:tblGrid>
      <w:tr w:rsidR="00957BB1" w:rsidRPr="00957BB1" w14:paraId="345B8B4E" w14:textId="77777777" w:rsidTr="007C6120">
        <w:trPr>
          <w:jc w:val="center"/>
        </w:trPr>
        <w:tc>
          <w:tcPr>
            <w:tcW w:w="387" w:type="dxa"/>
            <w:vAlign w:val="center"/>
          </w:tcPr>
          <w:p w14:paraId="17E149F3" w14:textId="77777777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38DEA66D" w14:textId="77777777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173" w14:textId="77777777" w:rsidR="00957BB1" w:rsidRPr="00957BB1" w:rsidRDefault="00957BB1" w:rsidP="00957BB1">
            <w:pPr>
              <w:pStyle w:val="Ttulo4"/>
              <w:spacing w:before="0" w:line="240" w:lineRule="auto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623" w:type="dxa"/>
            <w:tcBorders>
              <w:left w:val="single" w:sz="4" w:space="0" w:color="auto"/>
            </w:tcBorders>
            <w:vAlign w:val="center"/>
          </w:tcPr>
          <w:p w14:paraId="2944180E" w14:textId="6D441B71" w:rsidR="00957BB1" w:rsidRPr="00957BB1" w:rsidRDefault="00957BB1" w:rsidP="00957B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57BB1">
              <w:rPr>
                <w:rFonts w:asciiTheme="majorHAnsi" w:hAnsiTheme="majorHAnsi" w:cstheme="majorHAnsi"/>
              </w:rPr>
              <w:t>Produtos Rurais Oriundos de Saberes Tradicionais (produtos agrícolas, alimentícios e outros)</w:t>
            </w:r>
          </w:p>
        </w:tc>
      </w:tr>
    </w:tbl>
    <w:p w14:paraId="03B43653" w14:textId="77777777" w:rsidR="00957BB1" w:rsidRPr="00957BB1" w:rsidRDefault="00957BB1" w:rsidP="00957BB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175"/>
        <w:gridCol w:w="447"/>
        <w:gridCol w:w="803"/>
        <w:gridCol w:w="7820"/>
      </w:tblGrid>
      <w:tr w:rsidR="00957BB1" w:rsidRPr="00957BB1" w14:paraId="42A60539" w14:textId="77777777" w:rsidTr="00957BB1">
        <w:trPr>
          <w:jc w:val="center"/>
        </w:trPr>
        <w:tc>
          <w:tcPr>
            <w:tcW w:w="387" w:type="dxa"/>
            <w:vAlign w:val="center"/>
          </w:tcPr>
          <w:p w14:paraId="4015FDA3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14:paraId="26B0262A" w14:textId="77777777" w:rsidR="002F7FDD" w:rsidRPr="002F7FDD" w:rsidRDefault="002F7FDD" w:rsidP="002F7FD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BD4" w14:textId="77777777" w:rsidR="002F7FDD" w:rsidRPr="00957BB1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14:paraId="4C90741F" w14:textId="77777777" w:rsidR="002F7FDD" w:rsidRPr="00957BB1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</w:pPr>
            <w:r w:rsidRPr="00957BB1">
              <w:rPr>
                <w:rFonts w:cstheme="majorHAnsi"/>
                <w:b w:val="0"/>
                <w:bCs w:val="0"/>
                <w:i w:val="0"/>
                <w:iCs w:val="0"/>
                <w:color w:val="auto"/>
              </w:rPr>
              <w:t>Outro:</w:t>
            </w:r>
          </w:p>
        </w:tc>
        <w:tc>
          <w:tcPr>
            <w:tcW w:w="7820" w:type="dxa"/>
            <w:tcBorders>
              <w:bottom w:val="single" w:sz="4" w:space="0" w:color="auto"/>
            </w:tcBorders>
            <w:vAlign w:val="center"/>
          </w:tcPr>
          <w:p w14:paraId="748C3A50" w14:textId="77777777" w:rsidR="002F7FDD" w:rsidRPr="00957BB1" w:rsidRDefault="002F7FDD" w:rsidP="002F7FDD">
            <w:pPr>
              <w:pStyle w:val="Ttulo4"/>
              <w:spacing w:before="0"/>
              <w:rPr>
                <w:rFonts w:cstheme="maj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 w14:paraId="15EDBF9C" w14:textId="58884A41" w:rsidR="00957BB1" w:rsidRPr="00454183" w:rsidRDefault="00957BB1" w:rsidP="00454183">
      <w:pPr>
        <w:tabs>
          <w:tab w:val="left" w:pos="1270"/>
        </w:tabs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8A2609" w:rsidRPr="00FA4AB3" w14:paraId="34EF7F6D" w14:textId="77777777" w:rsidTr="002F7FDD">
        <w:trPr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87AA1B4" w14:textId="63732773" w:rsidR="008A2609" w:rsidRPr="00FA4AB3" w:rsidRDefault="000A0057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="008A2609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24B1CABD" w14:textId="100251BF" w:rsidR="008A2609" w:rsidRPr="00FA4AB3" w:rsidRDefault="008A2609" w:rsidP="007B083F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Descrição detalhada do bem tangível (o que será oferecido):</w:t>
            </w:r>
          </w:p>
        </w:tc>
      </w:tr>
      <w:tr w:rsidR="006D665C" w:rsidRPr="00FA4AB3" w14:paraId="5631E2A6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829E" w14:textId="3D59D154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25DE05CF" w14:textId="77777777" w:rsidR="00C60A7E" w:rsidRDefault="00C60A7E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49A84164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2017E0CC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5D209028" w14:textId="77777777" w:rsidR="002F7FDD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  <w:p w14:paraId="0DE2F085" w14:textId="7DCB5CD9" w:rsidR="002F7FDD" w:rsidRPr="006D665C" w:rsidRDefault="002F7FDD" w:rsidP="006D665C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</w:tbl>
    <w:p w14:paraId="6FA1AD56" w14:textId="77777777" w:rsidR="001907FD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8051BE3" w14:textId="77777777" w:rsidR="00C60A7E" w:rsidRDefault="00C60A7E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9C18FF0" w14:textId="77777777" w:rsidR="00C60A7E" w:rsidRDefault="00C60A7E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25AE1CB" w14:textId="77777777" w:rsidR="00C60A7E" w:rsidRDefault="00C60A7E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90689FE" w14:textId="77777777" w:rsidR="00C60A7E" w:rsidRDefault="00C60A7E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A92E8B7" w14:textId="77777777" w:rsidR="00C60A7E" w:rsidRDefault="00C60A7E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883C18B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10245"/>
      </w:tblGrid>
      <w:tr w:rsidR="000800A2" w:rsidRPr="00FA4AB3" w14:paraId="6183982B" w14:textId="77777777" w:rsidTr="002F7FDD">
        <w:trPr>
          <w:jc w:val="center"/>
        </w:trPr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1B178F1" w14:textId="525E6AB9" w:rsidR="000800A2" w:rsidRPr="00FA4AB3" w:rsidRDefault="000A0057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  <w:r w:rsidR="000800A2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tcBorders>
              <w:bottom w:val="single" w:sz="4" w:space="0" w:color="auto"/>
            </w:tcBorders>
            <w:vAlign w:val="center"/>
          </w:tcPr>
          <w:p w14:paraId="42B2D434" w14:textId="4A864436" w:rsidR="000800A2" w:rsidRPr="00FA4AB3" w:rsidRDefault="000800A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Justificativa cultural e social da proposta (por que ela é relevante para o município?)</w:t>
            </w:r>
          </w:p>
        </w:tc>
      </w:tr>
      <w:tr w:rsidR="002F7FDD" w:rsidRPr="00C60BDE" w14:paraId="469C522F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6C4A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271D2F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3C226C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CFDDC3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0986F8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E035E7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5E610B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299434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2BBCA2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C373C9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579141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12AFC6" w14:textId="77777777" w:rsidR="002F7FDD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21354" w14:textId="766B6953" w:rsidR="002F7FDD" w:rsidRPr="00C60BDE" w:rsidRDefault="002F7FDD" w:rsidP="0001426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A4AA5D" w14:textId="77777777" w:rsidR="001907FD" w:rsidRPr="00FA4AB3" w:rsidRDefault="001907FD" w:rsidP="001907FD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14"/>
        <w:gridCol w:w="314"/>
        <w:gridCol w:w="315"/>
        <w:gridCol w:w="314"/>
        <w:gridCol w:w="315"/>
        <w:gridCol w:w="314"/>
        <w:gridCol w:w="314"/>
        <w:gridCol w:w="315"/>
        <w:gridCol w:w="314"/>
        <w:gridCol w:w="315"/>
        <w:gridCol w:w="314"/>
        <w:gridCol w:w="314"/>
        <w:gridCol w:w="315"/>
        <w:gridCol w:w="314"/>
        <w:gridCol w:w="315"/>
        <w:gridCol w:w="27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</w:tblGrid>
      <w:tr w:rsidR="00E1662D" w:rsidRPr="00FA4AB3" w14:paraId="79980E28" w14:textId="77777777" w:rsidTr="00E85A27">
        <w:trPr>
          <w:jc w:val="center"/>
        </w:trPr>
        <w:tc>
          <w:tcPr>
            <w:tcW w:w="387" w:type="dxa"/>
            <w:vAlign w:val="center"/>
          </w:tcPr>
          <w:p w14:paraId="088FD41A" w14:textId="0F9855FB" w:rsidR="00E1662D" w:rsidRPr="00FA4AB3" w:rsidRDefault="000A0057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  <w:r w:rsidR="00E1662D" w:rsidRPr="00FA4AB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10245" w:type="dxa"/>
            <w:gridSpan w:val="35"/>
            <w:vAlign w:val="center"/>
          </w:tcPr>
          <w:p w14:paraId="10C8920F" w14:textId="3060CBD1" w:rsidR="00E1662D" w:rsidRPr="00FA4AB3" w:rsidRDefault="00FA4AB3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Público-Alvo</w:t>
            </w:r>
          </w:p>
        </w:tc>
      </w:tr>
      <w:tr w:rsidR="006E323C" w:rsidRPr="006E323C" w14:paraId="6EDD7785" w14:textId="77777777" w:rsidTr="002F7FDD">
        <w:trPr>
          <w:jc w:val="center"/>
        </w:trPr>
        <w:tc>
          <w:tcPr>
            <w:tcW w:w="387" w:type="dxa"/>
            <w:vAlign w:val="center"/>
          </w:tcPr>
          <w:p w14:paraId="24243138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14:paraId="3F5F62E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4961B6C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44AE6E26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72C490E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9F8CE3A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590C8A4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5121550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C6DC56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5FF81F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29DFD0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0F7BE470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EF7672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43DA53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4" w:type="dxa"/>
            <w:vAlign w:val="center"/>
          </w:tcPr>
          <w:p w14:paraId="1BF87C4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B810065" w14:textId="625704C8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05D9F2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2AEC6F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6132BD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1885058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2312D7C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3AABF0B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786FF06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79664601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6398832E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6CED6E6C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6BB228F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CDA256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47DAD27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0C9E3F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4C3B83C6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23B253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521054A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578B523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6" w:type="dxa"/>
            <w:vAlign w:val="center"/>
          </w:tcPr>
          <w:p w14:paraId="16DD1A5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EF8EE5F" w14:textId="3F3932C6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10"/>
                <w:szCs w:val="10"/>
                <w:lang w:eastAsia="pt-BR"/>
              </w:rPr>
            </w:pPr>
          </w:p>
        </w:tc>
      </w:tr>
      <w:tr w:rsidR="006E323C" w:rsidRPr="00FA4AB3" w14:paraId="4FE127A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4016F9D8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DB9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954F8D0" w14:textId="610D5E30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Crianças (0 a 12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BDA4F0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48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6B612A1A" w14:textId="1226CEF3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Mulheres</w:t>
            </w:r>
          </w:p>
        </w:tc>
        <w:tc>
          <w:tcPr>
            <w:tcW w:w="277" w:type="dxa"/>
            <w:vAlign w:val="center"/>
          </w:tcPr>
          <w:p w14:paraId="09990F00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14488205" w14:textId="77777777" w:rsidTr="002F7FDD">
        <w:trPr>
          <w:jc w:val="center"/>
        </w:trPr>
        <w:tc>
          <w:tcPr>
            <w:tcW w:w="387" w:type="dxa"/>
            <w:vAlign w:val="center"/>
          </w:tcPr>
          <w:p w14:paraId="6020BA35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465EF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7217642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6692BD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2C51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nil"/>
            </w:tcBorders>
            <w:vAlign w:val="center"/>
          </w:tcPr>
          <w:p w14:paraId="4A0F1CB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0CD0513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450DBA28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8F21378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2A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029EC7B" w14:textId="20636BC9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Adolescentes (13 a 17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36228A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C18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09B14742" w14:textId="1C6AD5D5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negras</w:t>
            </w:r>
          </w:p>
        </w:tc>
        <w:tc>
          <w:tcPr>
            <w:tcW w:w="277" w:type="dxa"/>
            <w:vAlign w:val="center"/>
          </w:tcPr>
          <w:p w14:paraId="71076DD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49A8B894" w14:textId="77777777" w:rsidTr="002F7FDD">
        <w:trPr>
          <w:jc w:val="center"/>
        </w:trPr>
        <w:tc>
          <w:tcPr>
            <w:tcW w:w="387" w:type="dxa"/>
            <w:vAlign w:val="center"/>
          </w:tcPr>
          <w:p w14:paraId="0B32D4AB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5BB8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266C7EA5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2B43452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A2E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592F2F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18014B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304837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66F912E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029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4D3E4E54" w14:textId="14A224CA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Jovens (18 a 29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6A4FD783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51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1DCA324A" w14:textId="4560647E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Povos indígenas</w:t>
            </w:r>
          </w:p>
        </w:tc>
        <w:tc>
          <w:tcPr>
            <w:tcW w:w="277" w:type="dxa"/>
            <w:vAlign w:val="center"/>
          </w:tcPr>
          <w:p w14:paraId="70F7F1CF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685BFFB6" w14:textId="77777777" w:rsidTr="002F7FDD">
        <w:trPr>
          <w:jc w:val="center"/>
        </w:trPr>
        <w:tc>
          <w:tcPr>
            <w:tcW w:w="387" w:type="dxa"/>
            <w:vAlign w:val="center"/>
          </w:tcPr>
          <w:p w14:paraId="6BC9B374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69CB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0F4565F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464962E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2556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2F4140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18B16428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56EF366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ABFCE8C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B24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1ABAB9A4" w14:textId="44344FD5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Adultos (30 a 59 anos)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870816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D9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6BB5A81A" w14:textId="4267F410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 xml:space="preserve">Comunidades tradicionais (quilombolas,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ribeirinhos, etc.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7" w:type="dxa"/>
            <w:vAlign w:val="center"/>
          </w:tcPr>
          <w:p w14:paraId="32FED645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5C160C2B" w14:textId="77777777" w:rsidTr="002F7FDD">
        <w:trPr>
          <w:jc w:val="center"/>
        </w:trPr>
        <w:tc>
          <w:tcPr>
            <w:tcW w:w="387" w:type="dxa"/>
            <w:vAlign w:val="center"/>
          </w:tcPr>
          <w:p w14:paraId="5BC5B8F9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14:paraId="4B560764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3E66667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7976971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14:paraId="558FF4D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0EB1F7D7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5C7DAB0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09291ADE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7D0EE229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971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10CDB948" w14:textId="46973F0F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idosas (60 anos ou mais)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3F49C1D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846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52475FDF" w14:textId="6B04C9E4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com deficiência</w:t>
            </w:r>
          </w:p>
        </w:tc>
        <w:tc>
          <w:tcPr>
            <w:tcW w:w="277" w:type="dxa"/>
            <w:vAlign w:val="center"/>
          </w:tcPr>
          <w:p w14:paraId="1735E1E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67017443" w14:textId="77777777" w:rsidTr="002F7FDD">
        <w:trPr>
          <w:jc w:val="center"/>
        </w:trPr>
        <w:tc>
          <w:tcPr>
            <w:tcW w:w="387" w:type="dxa"/>
            <w:vAlign w:val="center"/>
          </w:tcPr>
          <w:p w14:paraId="440A8CBF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651E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4A41E96F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5DA51639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26CD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722534D0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1867F3D2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5507A01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4BC196D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584B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59D00C16" w14:textId="132DED01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Público intergeracional (todas as idades)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D6C95D7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785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163C2EEC" w14:textId="67E6F500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LGBTQIAPN+</w:t>
            </w:r>
          </w:p>
        </w:tc>
        <w:tc>
          <w:tcPr>
            <w:tcW w:w="277" w:type="dxa"/>
            <w:vAlign w:val="center"/>
          </w:tcPr>
          <w:p w14:paraId="1DE0D2E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3B607148" w14:textId="77777777" w:rsidTr="002F7FDD">
        <w:trPr>
          <w:jc w:val="center"/>
        </w:trPr>
        <w:tc>
          <w:tcPr>
            <w:tcW w:w="387" w:type="dxa"/>
            <w:vAlign w:val="center"/>
          </w:tcPr>
          <w:p w14:paraId="12EA4436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7EF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11DDCDA7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5273AF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D6AA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00940A8F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4A65B86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4E01AA51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03AEE11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504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7286760D" w14:textId="382345AB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Estudantes da rede pública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2B6BB2A8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A17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01715401" w14:textId="38AC90EF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Pessoas em situação de vulnerabilidade social</w:t>
            </w:r>
          </w:p>
        </w:tc>
        <w:tc>
          <w:tcPr>
            <w:tcW w:w="277" w:type="dxa"/>
            <w:vAlign w:val="center"/>
          </w:tcPr>
          <w:p w14:paraId="73B0503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49D95318" w14:textId="77777777" w:rsidTr="002F7FDD">
        <w:trPr>
          <w:jc w:val="center"/>
        </w:trPr>
        <w:tc>
          <w:tcPr>
            <w:tcW w:w="387" w:type="dxa"/>
            <w:vAlign w:val="center"/>
          </w:tcPr>
          <w:p w14:paraId="1B330EFB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7832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7559D4CD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1245B6F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946D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140FD9E4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3F26AD76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7CF3B3AC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7AD1BA1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DAA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52EF8E77" w14:textId="39FBF81C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Educadores e profissionais da educação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B3940E0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C73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70D0E820" w14:textId="5A1EC024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Trabalhadores da cultura</w:t>
            </w:r>
          </w:p>
        </w:tc>
        <w:tc>
          <w:tcPr>
            <w:tcW w:w="277" w:type="dxa"/>
            <w:vAlign w:val="center"/>
          </w:tcPr>
          <w:p w14:paraId="196619AD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  <w:tr w:rsidR="006E323C" w:rsidRPr="006E323C" w14:paraId="256D9529" w14:textId="77777777" w:rsidTr="002F7FDD">
        <w:trPr>
          <w:jc w:val="center"/>
        </w:trPr>
        <w:tc>
          <w:tcPr>
            <w:tcW w:w="387" w:type="dxa"/>
            <w:vAlign w:val="center"/>
          </w:tcPr>
          <w:p w14:paraId="7BDAF086" w14:textId="77777777" w:rsidR="006E323C" w:rsidRPr="006E323C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3D18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087" w:type="dxa"/>
            <w:gridSpan w:val="13"/>
            <w:vAlign w:val="center"/>
          </w:tcPr>
          <w:p w14:paraId="5016714C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315" w:type="dxa"/>
            <w:vAlign w:val="center"/>
          </w:tcPr>
          <w:p w14:paraId="08055791" w14:textId="77777777" w:rsidR="006E323C" w:rsidRPr="006E323C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F8D1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4976" w:type="dxa"/>
            <w:gridSpan w:val="18"/>
            <w:vAlign w:val="center"/>
          </w:tcPr>
          <w:p w14:paraId="36E24B09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  <w:tc>
          <w:tcPr>
            <w:tcW w:w="277" w:type="dxa"/>
            <w:vAlign w:val="center"/>
          </w:tcPr>
          <w:p w14:paraId="22655B55" w14:textId="77777777" w:rsidR="006E323C" w:rsidRP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8"/>
                <w:lang w:eastAsia="pt-BR"/>
              </w:rPr>
            </w:pPr>
          </w:p>
        </w:tc>
      </w:tr>
      <w:tr w:rsidR="006E323C" w:rsidRPr="00FA4AB3" w14:paraId="3E8B88AD" w14:textId="77777777" w:rsidTr="002F7FD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898DBD2" w14:textId="77777777" w:rsidR="006E323C" w:rsidRPr="00FA4AB3" w:rsidRDefault="006E323C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A73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087" w:type="dxa"/>
            <w:gridSpan w:val="13"/>
            <w:tcBorders>
              <w:left w:val="single" w:sz="4" w:space="0" w:color="auto"/>
            </w:tcBorders>
            <w:vAlign w:val="center"/>
          </w:tcPr>
          <w:p w14:paraId="60D614F2" w14:textId="4013B889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Público religioso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FEE7BD5" w14:textId="77777777" w:rsidR="006E323C" w:rsidRPr="00FA4AB3" w:rsidRDefault="006E323C" w:rsidP="006E323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4DC8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  <w:tc>
          <w:tcPr>
            <w:tcW w:w="4976" w:type="dxa"/>
            <w:gridSpan w:val="18"/>
            <w:tcBorders>
              <w:left w:val="single" w:sz="4" w:space="0" w:color="auto"/>
            </w:tcBorders>
            <w:vAlign w:val="center"/>
          </w:tcPr>
          <w:p w14:paraId="71E1BC5B" w14:textId="1BCE93F4" w:rsidR="006E323C" w:rsidRPr="00FA4AB3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  <w:r w:rsidRPr="00FA4AB3"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  <w:t>Mestres e mestras da cultura popular</w:t>
            </w:r>
          </w:p>
        </w:tc>
        <w:tc>
          <w:tcPr>
            <w:tcW w:w="277" w:type="dxa"/>
            <w:vAlign w:val="center"/>
          </w:tcPr>
          <w:p w14:paraId="7C03F2EE" w14:textId="77777777" w:rsidR="006E323C" w:rsidRDefault="006E323C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t-BR"/>
              </w:rPr>
            </w:pPr>
          </w:p>
        </w:tc>
      </w:tr>
    </w:tbl>
    <w:p w14:paraId="65E45DD4" w14:textId="77777777" w:rsidR="00D92C5F" w:rsidRDefault="00D92C5F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982C42F" w14:textId="77777777" w:rsidR="002F7FDD" w:rsidRPr="002F7FDD" w:rsidRDefault="002F7FDD" w:rsidP="00C60BD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4"/>
        <w:gridCol w:w="10158"/>
      </w:tblGrid>
      <w:tr w:rsidR="00D92C5F" w:rsidRPr="00FA4AB3" w14:paraId="0248C407" w14:textId="77777777" w:rsidTr="002F7FDD">
        <w:trPr>
          <w:jc w:val="center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50534D59" w14:textId="15A026F2" w:rsidR="00D92C5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158" w:type="dxa"/>
            <w:tcBorders>
              <w:bottom w:val="single" w:sz="4" w:space="0" w:color="auto"/>
            </w:tcBorders>
            <w:vAlign w:val="center"/>
          </w:tcPr>
          <w:p w14:paraId="5928837A" w14:textId="1F98941C" w:rsidR="00D92C5F" w:rsidRPr="00FA4AB3" w:rsidRDefault="00D92C5F" w:rsidP="000800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 xml:space="preserve">Metodologia </w:t>
            </w:r>
            <w:r w:rsidR="00BE64D8">
              <w:rPr>
                <w:rFonts w:asciiTheme="majorHAnsi" w:hAnsiTheme="majorHAnsi" w:cstheme="majorHAnsi"/>
                <w:b/>
                <w:bCs/>
              </w:rPr>
              <w:t>de produção</w:t>
            </w:r>
            <w:r w:rsidRPr="00FA4AB3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2F7FDD" w:rsidRPr="00FA4AB3" w14:paraId="69BC4B01" w14:textId="77777777" w:rsidTr="002F7FDD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C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9C02662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746A86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2C84EF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41547DD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E4A871B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895AC11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6A62F06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1E1CAEC" w14:textId="77777777" w:rsidR="002F7FDD" w:rsidRDefault="002F7FDD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2019EB4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538473B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9B3E846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3B45F63" w14:textId="77777777" w:rsidR="00454183" w:rsidRPr="00FA4AB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6258BD5" w14:textId="77777777" w:rsidR="002F7FDD" w:rsidRDefault="002F7FDD" w:rsidP="002F7FDD">
      <w:pPr>
        <w:spacing w:after="0" w:line="240" w:lineRule="auto"/>
        <w:rPr>
          <w:sz w:val="16"/>
          <w:szCs w:val="16"/>
        </w:rPr>
      </w:pPr>
    </w:p>
    <w:p w14:paraId="10E94CFF" w14:textId="77777777" w:rsidR="00C60A7E" w:rsidRDefault="00C60A7E" w:rsidP="002F7FDD">
      <w:pPr>
        <w:spacing w:after="0" w:line="240" w:lineRule="auto"/>
        <w:rPr>
          <w:sz w:val="16"/>
          <w:szCs w:val="16"/>
        </w:rPr>
      </w:pPr>
    </w:p>
    <w:p w14:paraId="41D477E2" w14:textId="77777777" w:rsidR="00C60A7E" w:rsidRDefault="00C60A7E" w:rsidP="002F7FDD">
      <w:pPr>
        <w:spacing w:after="0" w:line="240" w:lineRule="auto"/>
        <w:rPr>
          <w:sz w:val="16"/>
          <w:szCs w:val="16"/>
        </w:rPr>
      </w:pPr>
    </w:p>
    <w:p w14:paraId="3FBAB0D1" w14:textId="77777777" w:rsidR="00C60A7E" w:rsidRDefault="00C60A7E" w:rsidP="002F7FDD">
      <w:pPr>
        <w:spacing w:after="0" w:line="240" w:lineRule="auto"/>
        <w:rPr>
          <w:sz w:val="16"/>
          <w:szCs w:val="16"/>
        </w:rPr>
      </w:pPr>
    </w:p>
    <w:p w14:paraId="36249F7D" w14:textId="77777777" w:rsidR="00C60A7E" w:rsidRDefault="00C60A7E" w:rsidP="002F7FDD">
      <w:pPr>
        <w:spacing w:after="0" w:line="240" w:lineRule="auto"/>
        <w:rPr>
          <w:sz w:val="16"/>
          <w:szCs w:val="16"/>
        </w:rPr>
      </w:pPr>
    </w:p>
    <w:p w14:paraId="50E8B6E8" w14:textId="77777777" w:rsidR="00C60A7E" w:rsidRPr="002F7FDD" w:rsidRDefault="00C60A7E" w:rsidP="002F7FDD">
      <w:pPr>
        <w:spacing w:after="0" w:line="240" w:lineRule="auto"/>
        <w:rPr>
          <w:sz w:val="16"/>
          <w:szCs w:val="16"/>
        </w:rPr>
      </w:pPr>
    </w:p>
    <w:p w14:paraId="24214F50" w14:textId="77777777" w:rsidR="00D92C5F" w:rsidRPr="009321DF" w:rsidRDefault="00D92C5F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BE64D8" w:rsidRPr="00454183" w14:paraId="146756D8" w14:textId="77777777" w:rsidTr="00BE64D8">
        <w:trPr>
          <w:jc w:val="center"/>
        </w:trPr>
        <w:tc>
          <w:tcPr>
            <w:tcW w:w="473" w:type="dxa"/>
            <w:vAlign w:val="center"/>
          </w:tcPr>
          <w:p w14:paraId="58674F7B" w14:textId="1C3E7EA9" w:rsidR="00BE64D8" w:rsidRPr="00454183" w:rsidRDefault="00BE64D8" w:rsidP="004541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41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0159" w:type="dxa"/>
            <w:vAlign w:val="center"/>
          </w:tcPr>
          <w:p w14:paraId="72D94635" w14:textId="1A9F0C24" w:rsidR="00BE64D8" w:rsidRPr="00C60A7E" w:rsidRDefault="00BE64D8" w:rsidP="004541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C60A7E">
              <w:rPr>
                <w:rFonts w:asciiTheme="majorHAnsi" w:hAnsiTheme="majorHAnsi" w:cstheme="majorHAnsi"/>
                <w:b/>
                <w:bCs/>
              </w:rPr>
              <w:t>Informe a unidade de medida utilizada para o bem cultural, como unidade, peso, metragem</w:t>
            </w:r>
            <w:r w:rsidR="00454183" w:rsidRPr="00C60A7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60A7E">
              <w:rPr>
                <w:rFonts w:asciiTheme="majorHAnsi" w:hAnsiTheme="majorHAnsi" w:cstheme="majorHAnsi"/>
                <w:b/>
                <w:bCs/>
              </w:rPr>
              <w:t>ou outra:</w:t>
            </w:r>
          </w:p>
        </w:tc>
      </w:tr>
    </w:tbl>
    <w:p w14:paraId="5E6028E8" w14:textId="77777777" w:rsidR="003375DE" w:rsidRDefault="003375DE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2693"/>
        <w:gridCol w:w="284"/>
        <w:gridCol w:w="2268"/>
        <w:gridCol w:w="283"/>
        <w:gridCol w:w="4395"/>
      </w:tblGrid>
      <w:tr w:rsidR="00454183" w:rsidRPr="00FA4AB3" w14:paraId="0F8BEB48" w14:textId="77777777" w:rsidTr="00454183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DB8FE36" w14:textId="77777777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DE6" w14:textId="77777777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8E0C65" w14:textId="496CC900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Unidade</w:t>
            </w:r>
            <w:r w:rsidRPr="00FA4AB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(peça, </w:t>
            </w:r>
            <w:proofErr w:type="gramStart"/>
            <w:r>
              <w:rPr>
                <w:rFonts w:asciiTheme="majorHAnsi" w:hAnsiTheme="majorHAnsi" w:cstheme="majorHAnsi"/>
              </w:rPr>
              <w:t>item, etc.</w:t>
            </w:r>
            <w:proofErr w:type="gramEnd"/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E5A2E" w14:textId="77777777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132A061" w14:textId="63A4F2E8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Peso (kg, </w:t>
            </w:r>
            <w:proofErr w:type="gramStart"/>
            <w:r>
              <w:rPr>
                <w:rFonts w:asciiTheme="majorHAnsi" w:hAnsiTheme="majorHAnsi" w:cstheme="majorHAnsi"/>
              </w:rPr>
              <w:t>gramas, etc.</w:t>
            </w:r>
            <w:proofErr w:type="gramEnd"/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F876C" w14:textId="77777777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A3C8A21" w14:textId="473F3791" w:rsidR="00454183" w:rsidRPr="00FA4AB3" w:rsidRDefault="00454183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Comprimento (metros, </w:t>
            </w:r>
            <w:proofErr w:type="gramStart"/>
            <w:r>
              <w:rPr>
                <w:rFonts w:asciiTheme="majorHAnsi" w:hAnsiTheme="majorHAnsi" w:cstheme="majorHAnsi"/>
              </w:rPr>
              <w:t>centímetros, etc.</w:t>
            </w:r>
            <w:proofErr w:type="gramEnd"/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46352A96" w14:textId="77777777" w:rsidR="00454183" w:rsidRDefault="00454183" w:rsidP="0045418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r>
        <w:rPr>
          <w:sz w:val="8"/>
          <w:szCs w:val="8"/>
        </w:rPr>
        <w:tab/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3544"/>
        <w:gridCol w:w="283"/>
        <w:gridCol w:w="2127"/>
        <w:gridCol w:w="283"/>
        <w:gridCol w:w="3686"/>
      </w:tblGrid>
      <w:tr w:rsidR="00454183" w:rsidRPr="00454183" w14:paraId="2C981E41" w14:textId="77777777" w:rsidTr="00454183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0AF97C2" w14:textId="77777777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A17" w14:textId="77777777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353328A" w14:textId="03EF8B35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54183">
              <w:rPr>
                <w:rFonts w:asciiTheme="majorHAnsi" w:hAnsiTheme="majorHAnsi" w:cstheme="majorHAnsi"/>
              </w:rPr>
              <w:t xml:space="preserve">Volume (litros, </w:t>
            </w:r>
            <w:proofErr w:type="gramStart"/>
            <w:r w:rsidRPr="00454183">
              <w:rPr>
                <w:rFonts w:asciiTheme="majorHAnsi" w:hAnsiTheme="majorHAnsi" w:cstheme="majorHAnsi"/>
              </w:rPr>
              <w:t>mililitros, etc.</w:t>
            </w:r>
            <w:proofErr w:type="gramEnd"/>
            <w:r w:rsidRPr="0045418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92A7" w14:textId="77777777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1F4E531" w14:textId="2E9D6393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54183">
              <w:rPr>
                <w:rFonts w:asciiTheme="majorHAnsi" w:hAnsiTheme="majorHAnsi" w:cstheme="majorHAnsi"/>
              </w:rPr>
              <w:t>Área (m², cm</w:t>
            </w:r>
            <w:proofErr w:type="gramStart"/>
            <w:r w:rsidRPr="00454183">
              <w:rPr>
                <w:rFonts w:asciiTheme="majorHAnsi" w:hAnsiTheme="majorHAnsi" w:cstheme="majorHAnsi"/>
              </w:rPr>
              <w:t>², etc.</w:t>
            </w:r>
            <w:proofErr w:type="gramEnd"/>
            <w:r w:rsidRPr="0045418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94F15" w14:textId="77777777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F2BC101" w14:textId="25E647E7" w:rsidR="00454183" w:rsidRPr="00454183" w:rsidRDefault="00454183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54183">
              <w:rPr>
                <w:rFonts w:asciiTheme="majorHAnsi" w:hAnsiTheme="majorHAnsi" w:cstheme="majorHAnsi"/>
              </w:rPr>
              <w:t xml:space="preserve">Tempo (horas, dias, </w:t>
            </w:r>
            <w:proofErr w:type="gramStart"/>
            <w:r w:rsidRPr="00454183">
              <w:rPr>
                <w:rFonts w:asciiTheme="majorHAnsi" w:hAnsiTheme="majorHAnsi" w:cstheme="majorHAnsi"/>
              </w:rPr>
              <w:t>semanas, etc.</w:t>
            </w:r>
            <w:proofErr w:type="gramEnd"/>
            <w:r w:rsidRPr="00454183">
              <w:rPr>
                <w:rFonts w:asciiTheme="majorHAnsi" w:hAnsiTheme="majorHAnsi" w:cstheme="majorHAnsi"/>
              </w:rPr>
              <w:t>)</w:t>
            </w:r>
          </w:p>
        </w:tc>
      </w:tr>
    </w:tbl>
    <w:p w14:paraId="227541E3" w14:textId="62CD63C0" w:rsidR="000A0057" w:rsidRPr="000A0057" w:rsidRDefault="000A0057" w:rsidP="00454183">
      <w:pPr>
        <w:tabs>
          <w:tab w:val="left" w:pos="1050"/>
        </w:tabs>
        <w:spacing w:after="0" w:line="240" w:lineRule="auto"/>
        <w:contextualSpacing/>
        <w:rPr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"/>
        <w:gridCol w:w="3828"/>
        <w:gridCol w:w="1870"/>
        <w:gridCol w:w="256"/>
        <w:gridCol w:w="2977"/>
      </w:tblGrid>
      <w:tr w:rsidR="000A0057" w:rsidRPr="00FA4AB3" w14:paraId="0974F69B" w14:textId="77777777" w:rsidTr="000A0057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3985FE1D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2F2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34AC88A" w14:textId="3C65A4EF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Outro: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822655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tcBorders>
              <w:left w:val="nil"/>
            </w:tcBorders>
            <w:vAlign w:val="center"/>
          </w:tcPr>
          <w:p w14:paraId="3A9678A6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6" w:type="dxa"/>
            <w:vAlign w:val="center"/>
          </w:tcPr>
          <w:p w14:paraId="399F3B11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CA9CEF2" w14:textId="77777777" w:rsidR="000A0057" w:rsidRPr="00FA4AB3" w:rsidRDefault="000A0057" w:rsidP="00456EB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79657F4" w14:textId="77777777" w:rsidR="00082FF1" w:rsidRDefault="00082FF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4"/>
        <w:gridCol w:w="6330"/>
        <w:gridCol w:w="3119"/>
        <w:gridCol w:w="709"/>
      </w:tblGrid>
      <w:tr w:rsidR="00454183" w:rsidRPr="00454183" w14:paraId="3221CBC9" w14:textId="77777777" w:rsidTr="00454183">
        <w:trPr>
          <w:jc w:val="center"/>
        </w:trPr>
        <w:tc>
          <w:tcPr>
            <w:tcW w:w="474" w:type="dxa"/>
            <w:vAlign w:val="center"/>
          </w:tcPr>
          <w:p w14:paraId="5783E780" w14:textId="77777777" w:rsidR="00454183" w:rsidRPr="00454183" w:rsidRDefault="00454183" w:rsidP="00454183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41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330" w:type="dxa"/>
            <w:vAlign w:val="center"/>
          </w:tcPr>
          <w:p w14:paraId="7A54F030" w14:textId="694BF65A" w:rsidR="00454183" w:rsidRPr="00454183" w:rsidRDefault="00454183" w:rsidP="00454183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454183">
              <w:rPr>
                <w:rFonts w:asciiTheme="majorHAnsi" w:hAnsiTheme="majorHAnsi" w:cstheme="majorHAnsi"/>
                <w:b/>
                <w:bCs/>
              </w:rPr>
              <w:t>Informe a quantidade de bens culturais que você pretende ofertar: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78F67B6" w14:textId="77777777" w:rsidR="00454183" w:rsidRPr="00454183" w:rsidRDefault="00454183" w:rsidP="00454183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38A77C6" w14:textId="77777777" w:rsidR="00454183" w:rsidRPr="00454183" w:rsidRDefault="00454183" w:rsidP="00454183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3FBE673" w14:textId="77777777" w:rsidR="00454183" w:rsidRDefault="00454183" w:rsidP="0045418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4"/>
        <w:gridCol w:w="3637"/>
        <w:gridCol w:w="5812"/>
        <w:gridCol w:w="709"/>
      </w:tblGrid>
      <w:tr w:rsidR="00454183" w:rsidRPr="00454183" w14:paraId="5E38B008" w14:textId="77777777" w:rsidTr="00454183">
        <w:trPr>
          <w:jc w:val="center"/>
        </w:trPr>
        <w:tc>
          <w:tcPr>
            <w:tcW w:w="474" w:type="dxa"/>
            <w:vAlign w:val="center"/>
          </w:tcPr>
          <w:p w14:paraId="41C484D2" w14:textId="77777777" w:rsidR="00454183" w:rsidRPr="00454183" w:rsidRDefault="00454183" w:rsidP="007C6120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5418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37" w:type="dxa"/>
            <w:vAlign w:val="center"/>
          </w:tcPr>
          <w:p w14:paraId="2B284B3A" w14:textId="17D9F8CA" w:rsidR="00454183" w:rsidRPr="00454183" w:rsidRDefault="00454183" w:rsidP="007C6120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Valor proposto para aquisição</w:t>
            </w:r>
            <w:r w:rsidRPr="00454183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3DAA8DE" w14:textId="77777777" w:rsidR="00454183" w:rsidRPr="00454183" w:rsidRDefault="00454183" w:rsidP="007C6120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68D1A5A" w14:textId="77777777" w:rsidR="00454183" w:rsidRPr="00454183" w:rsidRDefault="00454183" w:rsidP="007C6120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8AB4DA3" w14:textId="77777777" w:rsidR="003375DE" w:rsidRPr="009321DF" w:rsidRDefault="003375DE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3375DE" w:rsidRPr="00FA4AB3" w14:paraId="7E2CD318" w14:textId="77777777" w:rsidTr="002653E1">
        <w:trPr>
          <w:jc w:val="center"/>
        </w:trPr>
        <w:tc>
          <w:tcPr>
            <w:tcW w:w="387" w:type="dxa"/>
            <w:vAlign w:val="center"/>
          </w:tcPr>
          <w:p w14:paraId="7386921D" w14:textId="22F8B302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245" w:type="dxa"/>
            <w:vAlign w:val="center"/>
          </w:tcPr>
          <w:p w14:paraId="0CA056C1" w14:textId="448531C5" w:rsidR="003375DE" w:rsidRPr="00FA4AB3" w:rsidRDefault="003375DE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 xml:space="preserve">Possui acessibilidade (física, comunicacional ou metodológica)? </w:t>
            </w:r>
            <w:proofErr w:type="gramStart"/>
            <w:r w:rsidRPr="00FA4AB3">
              <w:rPr>
                <w:rFonts w:asciiTheme="majorHAnsi" w:hAnsiTheme="majorHAnsi" w:cstheme="majorHAnsi"/>
                <w:b/>
                <w:bCs/>
              </w:rPr>
              <w:t xml:space="preserve">(  </w:t>
            </w:r>
            <w:proofErr w:type="gramEnd"/>
            <w:r w:rsidRPr="00FA4AB3">
              <w:rPr>
                <w:rFonts w:asciiTheme="majorHAnsi" w:hAnsiTheme="majorHAnsi" w:cstheme="majorHAnsi"/>
                <w:b/>
                <w:bCs/>
              </w:rPr>
              <w:t xml:space="preserve"> ) Sim   (   ) Não</w:t>
            </w:r>
          </w:p>
        </w:tc>
      </w:tr>
    </w:tbl>
    <w:p w14:paraId="3D9F3DB9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3375DE" w:rsidRPr="00FA4AB3" w14:paraId="28A67FD1" w14:textId="77777777" w:rsidTr="00454183">
        <w:trPr>
          <w:jc w:val="center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28149D7" w14:textId="2769BA71" w:rsidR="003375DE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0159" w:type="dxa"/>
            <w:tcBorders>
              <w:bottom w:val="single" w:sz="4" w:space="0" w:color="auto"/>
            </w:tcBorders>
            <w:vAlign w:val="center"/>
          </w:tcPr>
          <w:p w14:paraId="54FA7D51" w14:textId="51AE4113" w:rsidR="003375DE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Se sim, descreva as medidas adotadas:</w:t>
            </w:r>
          </w:p>
        </w:tc>
      </w:tr>
      <w:tr w:rsidR="00454183" w:rsidRPr="00FA4AB3" w14:paraId="420B58B3" w14:textId="77777777" w:rsidTr="00454183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36B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73F0865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947B30C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46E6D51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FF8AB9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6BC3AB6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E181970" w14:textId="77777777" w:rsidR="0045418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E9555D9" w14:textId="77777777" w:rsidR="00454183" w:rsidRPr="00FA4AB3" w:rsidRDefault="00454183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0C35F02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FB0D31" w:rsidRPr="00FA4AB3" w14:paraId="389755CD" w14:textId="77777777" w:rsidTr="00C60A7E">
        <w:trPr>
          <w:jc w:val="center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5415A71" w14:textId="2BC5158A" w:rsidR="00FB0D31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0159" w:type="dxa"/>
            <w:tcBorders>
              <w:bottom w:val="single" w:sz="4" w:space="0" w:color="auto"/>
            </w:tcBorders>
            <w:vAlign w:val="center"/>
          </w:tcPr>
          <w:p w14:paraId="47378933" w14:textId="4B9BB3CA" w:rsidR="00FB0D31" w:rsidRPr="00FA4AB3" w:rsidRDefault="00FB0D31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A4AB3">
              <w:rPr>
                <w:rFonts w:asciiTheme="majorHAnsi" w:hAnsiTheme="majorHAnsi" w:cstheme="majorHAnsi"/>
                <w:b/>
                <w:bCs/>
              </w:rPr>
              <w:t>Experiência prévia do proponente na realização deste tipo de bem/serviço (relato breve):</w:t>
            </w:r>
          </w:p>
        </w:tc>
      </w:tr>
      <w:tr w:rsidR="00C60A7E" w:rsidRPr="00FA4AB3" w14:paraId="4760B0E9" w14:textId="77777777" w:rsidTr="00C60A7E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F7E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6ACA769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DB595F1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9571D39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6BC0EF9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F906089" w14:textId="77777777" w:rsidR="00C60A7E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4C0E6BE" w14:textId="77777777" w:rsidR="00C60A7E" w:rsidRPr="00FA4AB3" w:rsidRDefault="00C60A7E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5ED2AFA" w14:textId="77777777" w:rsidR="00FB0D31" w:rsidRPr="009321DF" w:rsidRDefault="00FB0D31" w:rsidP="009321DF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23501FF2" w14:textId="77777777" w:rsidR="009321DF" w:rsidRPr="00082FF1" w:rsidRDefault="009321DF" w:rsidP="009321DF">
      <w:pPr>
        <w:spacing w:after="0" w:line="240" w:lineRule="auto"/>
        <w:rPr>
          <w:sz w:val="10"/>
          <w:szCs w:val="10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473"/>
        <w:gridCol w:w="10159"/>
      </w:tblGrid>
      <w:tr w:rsidR="009321DF" w:rsidRPr="00FA4AB3" w14:paraId="674A2A92" w14:textId="77777777" w:rsidTr="009321DF">
        <w:trPr>
          <w:trHeight w:val="680"/>
          <w:jc w:val="center"/>
        </w:trPr>
        <w:tc>
          <w:tcPr>
            <w:tcW w:w="387" w:type="dxa"/>
            <w:vAlign w:val="center"/>
          </w:tcPr>
          <w:p w14:paraId="6A50E3DE" w14:textId="015D6FA4" w:rsidR="009321DF" w:rsidRPr="00FA4AB3" w:rsidRDefault="000A0057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245" w:type="dxa"/>
            <w:vAlign w:val="center"/>
          </w:tcPr>
          <w:p w14:paraId="3C42BC9A" w14:textId="78D7C5E8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  <w:b/>
                <w:bCs/>
              </w:rPr>
              <w:t>Este bem possui conteúdo voltado ao público infantojuvenil? Em caso afirmativo, informe a classificação indicativa (idade mínima recomendada):</w:t>
            </w:r>
          </w:p>
        </w:tc>
      </w:tr>
    </w:tbl>
    <w:p w14:paraId="522CA709" w14:textId="77777777" w:rsidR="00082FF1" w:rsidRPr="00082FF1" w:rsidRDefault="00082FF1" w:rsidP="00082FF1">
      <w:pPr>
        <w:spacing w:after="0" w:line="240" w:lineRule="auto"/>
        <w:rPr>
          <w:sz w:val="12"/>
          <w:szCs w:val="12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9923"/>
      </w:tblGrid>
      <w:tr w:rsidR="009321DF" w:rsidRPr="00FA4AB3" w14:paraId="2CC497DD" w14:textId="77777777" w:rsidTr="00082FF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32AD85A" w14:textId="77777777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E9A8" w14:textId="77777777" w:rsidR="009321DF" w:rsidRPr="00FA4AB3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  <w:vAlign w:val="center"/>
          </w:tcPr>
          <w:p w14:paraId="06A2C0A1" w14:textId="62333A09" w:rsidR="009321DF" w:rsidRPr="009321DF" w:rsidRDefault="009321DF" w:rsidP="000800A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se aplica – atividade voltada exclusivamente ao público adulto</w:t>
            </w:r>
          </w:p>
        </w:tc>
      </w:tr>
    </w:tbl>
    <w:p w14:paraId="07F4B767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4961"/>
        <w:gridCol w:w="330"/>
        <w:gridCol w:w="4632"/>
      </w:tblGrid>
      <w:tr w:rsidR="00B21E7F" w:rsidRPr="00FA4AB3" w14:paraId="2986560A" w14:textId="77777777" w:rsidTr="004E37ED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3CFF2EC1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685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7FA21CE2" w14:textId="77777777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Livre para todos os públicos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vAlign w:val="center"/>
          </w:tcPr>
          <w:p w14:paraId="058C9621" w14:textId="77777777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</w:tcPr>
          <w:p w14:paraId="49825F14" w14:textId="45410AFB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14 anos</w:t>
            </w:r>
          </w:p>
        </w:tc>
      </w:tr>
    </w:tbl>
    <w:p w14:paraId="36B2E47F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4961"/>
        <w:gridCol w:w="330"/>
        <w:gridCol w:w="4632"/>
      </w:tblGrid>
      <w:tr w:rsidR="00B21E7F" w:rsidRPr="00FA4AB3" w14:paraId="0D1F8396" w14:textId="77777777" w:rsidTr="00986CCC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DA256D1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4DB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6089466" w14:textId="77777777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10 anos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vAlign w:val="center"/>
          </w:tcPr>
          <w:p w14:paraId="31AA33AF" w14:textId="77777777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</w:tcPr>
          <w:p w14:paraId="1234C2BD" w14:textId="1F525805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16 anos</w:t>
            </w:r>
          </w:p>
        </w:tc>
      </w:tr>
    </w:tbl>
    <w:p w14:paraId="647AD6A5" w14:textId="77777777" w:rsidR="00082FF1" w:rsidRPr="00082FF1" w:rsidRDefault="00082FF1" w:rsidP="00082FF1">
      <w:pPr>
        <w:spacing w:after="0" w:line="240" w:lineRule="auto"/>
        <w:rPr>
          <w:sz w:val="6"/>
          <w:szCs w:val="6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387"/>
        <w:gridCol w:w="322"/>
        <w:gridCol w:w="4961"/>
        <w:gridCol w:w="330"/>
        <w:gridCol w:w="4632"/>
      </w:tblGrid>
      <w:tr w:rsidR="00B21E7F" w:rsidRPr="00FA4AB3" w14:paraId="7314556E" w14:textId="77777777" w:rsidTr="00CE5281">
        <w:trPr>
          <w:jc w:val="center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2866018C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646" w14:textId="77777777" w:rsidR="00B21E7F" w:rsidRPr="00FA4AB3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79736292" w14:textId="124271CA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12 anos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vAlign w:val="center"/>
          </w:tcPr>
          <w:p w14:paraId="2CA57107" w14:textId="77777777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32" w:type="dxa"/>
            <w:tcBorders>
              <w:left w:val="single" w:sz="4" w:space="0" w:color="auto"/>
            </w:tcBorders>
            <w:vAlign w:val="center"/>
          </w:tcPr>
          <w:p w14:paraId="3DA16108" w14:textId="23EDD01C" w:rsidR="00B21E7F" w:rsidRPr="009321DF" w:rsidRDefault="00B21E7F" w:rsidP="00082FF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321DF">
              <w:rPr>
                <w:rFonts w:asciiTheme="majorHAnsi" w:hAnsiTheme="majorHAnsi" w:cstheme="majorHAnsi"/>
              </w:rPr>
              <w:t>Não recomendado para menores de 18 anos</w:t>
            </w:r>
          </w:p>
        </w:tc>
      </w:tr>
    </w:tbl>
    <w:p w14:paraId="79E3F403" w14:textId="77777777" w:rsidR="00FB0D31" w:rsidRPr="00082FF1" w:rsidRDefault="00FB0D31" w:rsidP="00082FF1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14:paraId="1CDBB572" w14:textId="6F7A908F" w:rsidR="00453985" w:rsidRPr="00FA4AB3" w:rsidRDefault="00453985" w:rsidP="00082FF1">
      <w:pPr>
        <w:spacing w:after="0" w:line="240" w:lineRule="auto"/>
        <w:rPr>
          <w:rFonts w:asciiTheme="majorHAnsi" w:hAnsiTheme="majorHAnsi" w:cstheme="majorHAnsi"/>
        </w:rPr>
      </w:pPr>
    </w:p>
    <w:p w14:paraId="23681BBE" w14:textId="77777777" w:rsidR="00FA4AB3" w:rsidRPr="00FA4AB3" w:rsidRDefault="00FA4AB3" w:rsidP="00082FF1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FA4AB3" w:rsidRPr="00FA4AB3" w14:paraId="687373AE" w14:textId="77777777" w:rsidTr="00456EB1">
        <w:trPr>
          <w:jc w:val="center"/>
        </w:trPr>
        <w:tc>
          <w:tcPr>
            <w:tcW w:w="10456" w:type="dxa"/>
            <w:vAlign w:val="center"/>
          </w:tcPr>
          <w:p w14:paraId="6BFD1DF7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FA4AB3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FA4AB3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FA4AB3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FA4AB3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3029CA3B" w14:textId="77777777" w:rsidR="00FA4AB3" w:rsidRPr="00FA4AB3" w:rsidRDefault="00FA4AB3" w:rsidP="00082FF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3402"/>
        <w:gridCol w:w="7054"/>
      </w:tblGrid>
      <w:tr w:rsidR="00FA4AB3" w:rsidRPr="00FA4AB3" w14:paraId="23EA8D89" w14:textId="77777777" w:rsidTr="00456EB1">
        <w:trPr>
          <w:jc w:val="center"/>
        </w:trPr>
        <w:tc>
          <w:tcPr>
            <w:tcW w:w="3402" w:type="dxa"/>
            <w:vAlign w:val="center"/>
          </w:tcPr>
          <w:p w14:paraId="4E40021D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089DF3B9" w14:textId="77777777" w:rsid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DF16C9A" w14:textId="77777777" w:rsidR="00C60A7E" w:rsidRDefault="00C60A7E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FD82AE3" w14:textId="77777777" w:rsidR="00C60A7E" w:rsidRPr="00FA4AB3" w:rsidRDefault="00C60A7E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2E9BA3E0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FA4AB3" w:rsidRPr="00FA4AB3" w14:paraId="118BE6CA" w14:textId="77777777" w:rsidTr="00456EB1">
        <w:trPr>
          <w:trHeight w:val="361"/>
          <w:jc w:val="center"/>
        </w:trPr>
        <w:tc>
          <w:tcPr>
            <w:tcW w:w="3402" w:type="dxa"/>
            <w:vAlign w:val="center"/>
          </w:tcPr>
          <w:p w14:paraId="78448D58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14:paraId="78EF5B3B" w14:textId="77777777" w:rsidR="00FA4AB3" w:rsidRPr="00FA4AB3" w:rsidRDefault="00FA4AB3" w:rsidP="00082FF1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Assinatura</w:t>
            </w:r>
            <w:proofErr w:type="spellEnd"/>
            <w:r w:rsidRPr="00FA4AB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do Proponente</w:t>
            </w:r>
          </w:p>
        </w:tc>
      </w:tr>
    </w:tbl>
    <w:p w14:paraId="3C043545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AC89055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56BDD254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96D6B51" w14:textId="77777777" w:rsidR="00453985" w:rsidRPr="00FA4AB3" w:rsidRDefault="00453985" w:rsidP="001907F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sectPr w:rsidR="00453985" w:rsidRPr="00FA4AB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5079" w14:textId="77777777" w:rsidR="00987A85" w:rsidRDefault="00987A85" w:rsidP="00D4282A">
      <w:pPr>
        <w:spacing w:after="0" w:line="240" w:lineRule="auto"/>
      </w:pPr>
      <w:r>
        <w:separator/>
      </w:r>
    </w:p>
  </w:endnote>
  <w:endnote w:type="continuationSeparator" w:id="0">
    <w:p w14:paraId="7F7328C8" w14:textId="77777777" w:rsidR="00987A85" w:rsidRDefault="00987A85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F173" w14:textId="77777777" w:rsidR="00987A85" w:rsidRDefault="00987A85" w:rsidP="00D4282A">
      <w:pPr>
        <w:spacing w:after="0" w:line="240" w:lineRule="auto"/>
      </w:pPr>
      <w:r>
        <w:separator/>
      </w:r>
    </w:p>
  </w:footnote>
  <w:footnote w:type="continuationSeparator" w:id="0">
    <w:p w14:paraId="0EEF37BE" w14:textId="77777777" w:rsidR="00987A85" w:rsidRDefault="00987A85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440EB1"/>
    <w:multiLevelType w:val="multilevel"/>
    <w:tmpl w:val="A3E0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F7DD4"/>
    <w:multiLevelType w:val="hybridMultilevel"/>
    <w:tmpl w:val="0556F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1A9D"/>
    <w:multiLevelType w:val="multilevel"/>
    <w:tmpl w:val="828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10"/>
  </w:num>
  <w:num w:numId="11" w16cid:durableId="298531993">
    <w:abstractNumId w:val="9"/>
  </w:num>
  <w:num w:numId="12" w16cid:durableId="1522742597">
    <w:abstractNumId w:val="12"/>
  </w:num>
  <w:num w:numId="13" w16cid:durableId="97257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67329"/>
    <w:rsid w:val="000800A2"/>
    <w:rsid w:val="00082FF1"/>
    <w:rsid w:val="000930EA"/>
    <w:rsid w:val="000A0057"/>
    <w:rsid w:val="000E2C47"/>
    <w:rsid w:val="000F4CAF"/>
    <w:rsid w:val="000F7DDA"/>
    <w:rsid w:val="00131180"/>
    <w:rsid w:val="0015074B"/>
    <w:rsid w:val="001666BD"/>
    <w:rsid w:val="00182BFA"/>
    <w:rsid w:val="001907FD"/>
    <w:rsid w:val="001A77BE"/>
    <w:rsid w:val="001A77E0"/>
    <w:rsid w:val="001A7CED"/>
    <w:rsid w:val="002035AC"/>
    <w:rsid w:val="00207CFC"/>
    <w:rsid w:val="00277E7B"/>
    <w:rsid w:val="00282745"/>
    <w:rsid w:val="0029639D"/>
    <w:rsid w:val="002D73A0"/>
    <w:rsid w:val="002F7FDD"/>
    <w:rsid w:val="0030065D"/>
    <w:rsid w:val="00326F90"/>
    <w:rsid w:val="003375DE"/>
    <w:rsid w:val="00351E4A"/>
    <w:rsid w:val="0038393F"/>
    <w:rsid w:val="003B0363"/>
    <w:rsid w:val="00453985"/>
    <w:rsid w:val="00454183"/>
    <w:rsid w:val="00480761"/>
    <w:rsid w:val="004D5A52"/>
    <w:rsid w:val="004F6A00"/>
    <w:rsid w:val="00541E55"/>
    <w:rsid w:val="005B7875"/>
    <w:rsid w:val="005D3680"/>
    <w:rsid w:val="0061190D"/>
    <w:rsid w:val="006526C5"/>
    <w:rsid w:val="00671859"/>
    <w:rsid w:val="006D665C"/>
    <w:rsid w:val="006E323C"/>
    <w:rsid w:val="006F7B71"/>
    <w:rsid w:val="00745532"/>
    <w:rsid w:val="007B083F"/>
    <w:rsid w:val="007B2F17"/>
    <w:rsid w:val="007C33BD"/>
    <w:rsid w:val="007D69E2"/>
    <w:rsid w:val="007E5063"/>
    <w:rsid w:val="007F48F2"/>
    <w:rsid w:val="00854E02"/>
    <w:rsid w:val="008A2609"/>
    <w:rsid w:val="008B6F29"/>
    <w:rsid w:val="008F5935"/>
    <w:rsid w:val="009321DF"/>
    <w:rsid w:val="00945A2E"/>
    <w:rsid w:val="00954457"/>
    <w:rsid w:val="00957BB1"/>
    <w:rsid w:val="00977DE8"/>
    <w:rsid w:val="00987A85"/>
    <w:rsid w:val="00A11E2E"/>
    <w:rsid w:val="00A14CFC"/>
    <w:rsid w:val="00A41DC8"/>
    <w:rsid w:val="00A454A1"/>
    <w:rsid w:val="00A6070E"/>
    <w:rsid w:val="00A82E8C"/>
    <w:rsid w:val="00AA1D8D"/>
    <w:rsid w:val="00B21E7F"/>
    <w:rsid w:val="00B25C8C"/>
    <w:rsid w:val="00B47730"/>
    <w:rsid w:val="00B52774"/>
    <w:rsid w:val="00BA4AB8"/>
    <w:rsid w:val="00BE64D8"/>
    <w:rsid w:val="00C46C89"/>
    <w:rsid w:val="00C60A7E"/>
    <w:rsid w:val="00C60BDE"/>
    <w:rsid w:val="00C75413"/>
    <w:rsid w:val="00C92B18"/>
    <w:rsid w:val="00CB0664"/>
    <w:rsid w:val="00CC0B59"/>
    <w:rsid w:val="00D15A32"/>
    <w:rsid w:val="00D30E31"/>
    <w:rsid w:val="00D3161F"/>
    <w:rsid w:val="00D4282A"/>
    <w:rsid w:val="00D8327C"/>
    <w:rsid w:val="00D92C5F"/>
    <w:rsid w:val="00DA32EE"/>
    <w:rsid w:val="00DE05CE"/>
    <w:rsid w:val="00DF7316"/>
    <w:rsid w:val="00E0266D"/>
    <w:rsid w:val="00E1662D"/>
    <w:rsid w:val="00E4479F"/>
    <w:rsid w:val="00E52BF5"/>
    <w:rsid w:val="00E532A3"/>
    <w:rsid w:val="00E605C5"/>
    <w:rsid w:val="00EC3115"/>
    <w:rsid w:val="00ED5054"/>
    <w:rsid w:val="00FA4AB3"/>
    <w:rsid w:val="00FB0D31"/>
    <w:rsid w:val="00FB6F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5:docId w15:val="{D787216A-1871-43C3-96D5-F6B148B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osperegrinosproducaocultural@outlook.com</cp:lastModifiedBy>
  <cp:revision>5</cp:revision>
  <cp:lastPrinted>2025-04-10T15:42:00Z</cp:lastPrinted>
  <dcterms:created xsi:type="dcterms:W3CDTF">2025-05-02T18:44:00Z</dcterms:created>
  <dcterms:modified xsi:type="dcterms:W3CDTF">2025-05-04T21:05:00Z</dcterms:modified>
  <cp:category/>
</cp:coreProperties>
</file>