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89904" w14:textId="77777777" w:rsidR="00351E4A" w:rsidRPr="00CD5BD9" w:rsidRDefault="00351E4A" w:rsidP="00014262">
      <w:pPr>
        <w:rPr>
          <w:rFonts w:asciiTheme="majorHAnsi" w:hAnsiTheme="majorHAnsi" w:cstheme="majorHAnsi"/>
        </w:rPr>
      </w:pPr>
    </w:p>
    <w:p w14:paraId="52DF4734" w14:textId="77777777" w:rsidR="00014262" w:rsidRPr="00CD5BD9" w:rsidRDefault="00014262" w:rsidP="00014262">
      <w:pPr>
        <w:rPr>
          <w:rFonts w:asciiTheme="majorHAnsi" w:hAnsiTheme="majorHAnsi" w:cstheme="majorHAnsi"/>
        </w:rPr>
      </w:pPr>
    </w:p>
    <w:p w14:paraId="73B1E103" w14:textId="77777777" w:rsidR="00014262" w:rsidRPr="00CD5BD9" w:rsidRDefault="00014262" w:rsidP="00014262">
      <w:pPr>
        <w:jc w:val="center"/>
        <w:rPr>
          <w:rFonts w:asciiTheme="majorHAnsi" w:hAnsiTheme="majorHAnsi" w:cstheme="majorHAnsi"/>
        </w:rPr>
      </w:pPr>
      <w:r w:rsidRPr="00CD5BD9">
        <w:rPr>
          <w:rFonts w:asciiTheme="majorHAnsi" w:hAnsiTheme="majorHAnsi" w:cstheme="majorHAnsi"/>
          <w:b/>
          <w:bCs/>
          <w:sz w:val="28"/>
          <w:szCs w:val="28"/>
        </w:rPr>
        <w:t>EDITAL DE CREDENCIAMENTO – RIQUEZAS CULTURAIS</w:t>
      </w:r>
      <w:r w:rsidRPr="00CD5BD9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CD5BD9">
        <w:rPr>
          <w:rFonts w:asciiTheme="majorHAnsi" w:hAnsiTheme="majorHAnsi" w:cstheme="majorHAnsi"/>
        </w:rPr>
        <w:t>POLÍTICA NACIONAL ALDIR BLANC – CICLO I</w:t>
      </w:r>
      <w:r w:rsidRPr="00CD5BD9">
        <w:rPr>
          <w:rFonts w:asciiTheme="majorHAnsi" w:hAnsiTheme="majorHAnsi" w:cstheme="majorHAnsi"/>
        </w:rPr>
        <w:br/>
        <w:t>SECRETARIA MUNICIPAL DE CULTURA E TURISMO DE COMBINADO/TO</w:t>
      </w:r>
    </w:p>
    <w:p w14:paraId="3DED5402" w14:textId="77777777" w:rsidR="00014262" w:rsidRPr="00CD5BD9" w:rsidRDefault="00014262">
      <w:pPr>
        <w:rPr>
          <w:rFonts w:asciiTheme="majorHAnsi" w:hAnsiTheme="majorHAnsi" w:cstheme="majorHAnsi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014262" w:rsidRPr="00CD5BD9" w14:paraId="2EAC69A9" w14:textId="77777777" w:rsidTr="00A96E19">
        <w:trPr>
          <w:jc w:val="center"/>
        </w:trPr>
        <w:tc>
          <w:tcPr>
            <w:tcW w:w="9889" w:type="dxa"/>
            <w:vAlign w:val="center"/>
          </w:tcPr>
          <w:p w14:paraId="0172DD9C" w14:textId="713DE528" w:rsidR="00014262" w:rsidRPr="00CD5BD9" w:rsidRDefault="00014262" w:rsidP="0001426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D5B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ANEXO </w:t>
            </w:r>
            <w:r w:rsidR="000E2C47" w:rsidRPr="00CD5B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</w:t>
            </w:r>
            <w:r w:rsidR="00CC0B59" w:rsidRPr="00CD5B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CD5B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– DECLARAÇÃO DE </w:t>
            </w:r>
            <w:r w:rsidR="006F305C" w:rsidRPr="00CD5B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REPRESENTANTE DE PESSOA JURIDICA</w:t>
            </w:r>
            <w:r w:rsidR="00CD5BD9" w:rsidRPr="00CD5B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 GRUPO ARTÍSTICO OU COLETIVO SEM CNPJ</w:t>
            </w:r>
          </w:p>
        </w:tc>
      </w:tr>
    </w:tbl>
    <w:p w14:paraId="6018A412" w14:textId="77777777" w:rsidR="00014262" w:rsidRPr="00CD5BD9" w:rsidRDefault="00014262">
      <w:pPr>
        <w:rPr>
          <w:rFonts w:asciiTheme="majorHAnsi" w:hAnsiTheme="majorHAnsi" w:cstheme="majorHAnsi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494"/>
        <w:gridCol w:w="9395"/>
      </w:tblGrid>
      <w:tr w:rsidR="006F305C" w:rsidRPr="00CD5BD9" w14:paraId="385DAF82" w14:textId="77777777" w:rsidTr="007C6120">
        <w:trPr>
          <w:jc w:val="center"/>
        </w:trPr>
        <w:tc>
          <w:tcPr>
            <w:tcW w:w="494" w:type="dxa"/>
            <w:vAlign w:val="center"/>
          </w:tcPr>
          <w:p w14:paraId="5FDD05FE" w14:textId="77777777" w:rsidR="006F305C" w:rsidRPr="00CD5BD9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D5BD9">
              <w:rPr>
                <w:rFonts w:asciiTheme="majorHAnsi" w:hAnsiTheme="majorHAnsi" w:cstheme="majorHAnsi"/>
                <w:lang w:val="en-US"/>
              </w:rPr>
              <w:t>Eu,</w:t>
            </w:r>
          </w:p>
        </w:tc>
        <w:tc>
          <w:tcPr>
            <w:tcW w:w="9395" w:type="dxa"/>
            <w:tcBorders>
              <w:bottom w:val="single" w:sz="4" w:space="0" w:color="auto"/>
            </w:tcBorders>
            <w:vAlign w:val="center"/>
          </w:tcPr>
          <w:p w14:paraId="3D3BC0BC" w14:textId="77777777" w:rsidR="006F305C" w:rsidRPr="00CD5BD9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7D22E571" w14:textId="77777777" w:rsidR="006F305C" w:rsidRPr="00CD5BD9" w:rsidRDefault="006F305C" w:rsidP="006F305C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2109"/>
        <w:gridCol w:w="2286"/>
        <w:gridCol w:w="992"/>
        <w:gridCol w:w="2410"/>
        <w:gridCol w:w="2092"/>
      </w:tblGrid>
      <w:tr w:rsidR="006F305C" w:rsidRPr="00CD5BD9" w14:paraId="106913DF" w14:textId="77777777" w:rsidTr="00CD5BD9">
        <w:trPr>
          <w:jc w:val="center"/>
        </w:trPr>
        <w:tc>
          <w:tcPr>
            <w:tcW w:w="2109" w:type="dxa"/>
            <w:vAlign w:val="center"/>
          </w:tcPr>
          <w:p w14:paraId="3EC90A60" w14:textId="77777777" w:rsidR="006F305C" w:rsidRPr="00CD5BD9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portador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>(a) do RG nº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419FD520" w14:textId="77777777" w:rsidR="006F305C" w:rsidRPr="00CD5BD9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BFF4B5" w14:textId="77777777" w:rsidR="006F305C" w:rsidRPr="00CD5BD9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CD5BD9">
              <w:rPr>
                <w:rFonts w:asciiTheme="majorHAnsi" w:hAnsiTheme="majorHAnsi" w:cstheme="majorHAnsi"/>
                <w:lang w:val="en-US"/>
              </w:rPr>
              <w:t>e CPF nº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E1B938D" w14:textId="77777777" w:rsidR="006F305C" w:rsidRPr="00CD5BD9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2F87339" w14:textId="58365343" w:rsidR="006F305C" w:rsidRPr="00CD5BD9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D5BD9">
              <w:rPr>
                <w:rFonts w:asciiTheme="majorHAnsi" w:hAnsiTheme="majorHAnsi" w:cstheme="majorHAnsi"/>
                <w:sz w:val="24"/>
                <w:szCs w:val="24"/>
              </w:rPr>
              <w:t>representante de:</w:t>
            </w:r>
          </w:p>
        </w:tc>
      </w:tr>
    </w:tbl>
    <w:p w14:paraId="09D989A7" w14:textId="77777777" w:rsidR="006F305C" w:rsidRPr="00CD5BD9" w:rsidRDefault="006F305C" w:rsidP="00CD5BD9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329"/>
        <w:gridCol w:w="1939"/>
        <w:gridCol w:w="284"/>
        <w:gridCol w:w="2721"/>
        <w:gridCol w:w="4616"/>
      </w:tblGrid>
      <w:tr w:rsidR="006F305C" w:rsidRPr="00CD5BD9" w14:paraId="10F31D82" w14:textId="77777777" w:rsidTr="006F305C">
        <w:trPr>
          <w:jc w:val="center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D257" w14:textId="77777777" w:rsidR="006F305C" w:rsidRPr="00CD5BD9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14:paraId="010E3A7B" w14:textId="1346B110" w:rsidR="006F305C" w:rsidRPr="00CD5BD9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D5BD9">
              <w:rPr>
                <w:rFonts w:asciiTheme="majorHAnsi" w:hAnsiTheme="majorHAnsi" w:cstheme="majorHAnsi"/>
                <w:b/>
                <w:bCs/>
                <w:lang w:val="en-US"/>
              </w:rPr>
              <w:t xml:space="preserve">Pessoa </w:t>
            </w:r>
            <w:proofErr w:type="spellStart"/>
            <w:r w:rsidRPr="00CD5BD9">
              <w:rPr>
                <w:rFonts w:asciiTheme="majorHAnsi" w:hAnsiTheme="majorHAnsi" w:cstheme="majorHAnsi"/>
                <w:b/>
                <w:bCs/>
                <w:lang w:val="en-US"/>
              </w:rPr>
              <w:t>Jurídica</w:t>
            </w:r>
            <w:proofErr w:type="spellEnd"/>
          </w:p>
        </w:tc>
        <w:tc>
          <w:tcPr>
            <w:tcW w:w="284" w:type="dxa"/>
            <w:vAlign w:val="center"/>
          </w:tcPr>
          <w:p w14:paraId="1B1385F0" w14:textId="00BD84EB" w:rsidR="006F305C" w:rsidRPr="00CD5BD9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0DDE0D2E" w14:textId="1AFD9E07" w:rsidR="006F305C" w:rsidRPr="00CD5BD9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16" w:type="dxa"/>
            <w:vAlign w:val="center"/>
          </w:tcPr>
          <w:p w14:paraId="085A72CF" w14:textId="32B64019" w:rsidR="006F305C" w:rsidRPr="00CD5BD9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C70AE03" w14:textId="77777777" w:rsidR="006F305C" w:rsidRPr="00CD5BD9" w:rsidRDefault="006F305C" w:rsidP="006F305C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7371"/>
        <w:gridCol w:w="284"/>
        <w:gridCol w:w="2234"/>
      </w:tblGrid>
      <w:tr w:rsidR="006F305C" w:rsidRPr="00CD5BD9" w14:paraId="4A8B5730" w14:textId="77777777" w:rsidTr="006F305C">
        <w:trPr>
          <w:jc w:val="center"/>
        </w:trPr>
        <w:tc>
          <w:tcPr>
            <w:tcW w:w="7371" w:type="dxa"/>
            <w:vAlign w:val="center"/>
          </w:tcPr>
          <w:p w14:paraId="6A7282E1" w14:textId="4D277007" w:rsidR="006F305C" w:rsidRPr="00CD5BD9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D5B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Razão Social</w:t>
            </w:r>
          </w:p>
        </w:tc>
        <w:tc>
          <w:tcPr>
            <w:tcW w:w="284" w:type="dxa"/>
            <w:vAlign w:val="center"/>
          </w:tcPr>
          <w:p w14:paraId="4613ED98" w14:textId="77777777" w:rsidR="006F305C" w:rsidRPr="00CD5BD9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14:paraId="3FD431E8" w14:textId="0EEFB147" w:rsidR="006F305C" w:rsidRPr="00CD5BD9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D5B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CNPJ</w:t>
            </w:r>
          </w:p>
        </w:tc>
      </w:tr>
      <w:tr w:rsidR="006F305C" w:rsidRPr="00CD5BD9" w14:paraId="52A65042" w14:textId="77777777" w:rsidTr="006F305C">
        <w:trPr>
          <w:jc w:val="center"/>
        </w:trPr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D21EA59" w14:textId="77777777" w:rsidR="006F305C" w:rsidRPr="00CD5BD9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19284787" w14:textId="77777777" w:rsidR="006F305C" w:rsidRPr="00CD5BD9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394CCECD" w14:textId="77777777" w:rsidR="006F305C" w:rsidRPr="00CD5BD9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6D90852" w14:textId="77777777" w:rsidR="008E0622" w:rsidRPr="00CD5BD9" w:rsidRDefault="008E0622" w:rsidP="008E0622">
      <w:pPr>
        <w:tabs>
          <w:tab w:val="left" w:pos="1860"/>
        </w:tabs>
        <w:rPr>
          <w:rFonts w:asciiTheme="majorHAnsi" w:hAnsiTheme="majorHAnsi" w:cstheme="majorHAnsi"/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329"/>
        <w:gridCol w:w="4285"/>
        <w:gridCol w:w="330"/>
        <w:gridCol w:w="329"/>
        <w:gridCol w:w="4616"/>
      </w:tblGrid>
      <w:tr w:rsidR="008E0622" w:rsidRPr="00CD5BD9" w14:paraId="6C1270EC" w14:textId="77777777" w:rsidTr="008E0622">
        <w:trPr>
          <w:jc w:val="center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2E2C" w14:textId="77777777" w:rsidR="008E0622" w:rsidRPr="00CD5BD9" w:rsidRDefault="008E0622" w:rsidP="002D42E9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85" w:type="dxa"/>
            <w:tcBorders>
              <w:left w:val="single" w:sz="4" w:space="0" w:color="auto"/>
            </w:tcBorders>
            <w:vAlign w:val="center"/>
          </w:tcPr>
          <w:p w14:paraId="26F5158B" w14:textId="77777777" w:rsidR="008E0622" w:rsidRPr="009500D1" w:rsidRDefault="008E0622" w:rsidP="002D42E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9500D1">
              <w:rPr>
                <w:rFonts w:asciiTheme="majorHAnsi" w:hAnsiTheme="majorHAnsi" w:cstheme="majorHAnsi"/>
                <w:b/>
                <w:bCs/>
                <w:lang w:val="en-US"/>
              </w:rPr>
              <w:t xml:space="preserve">Grupo </w:t>
            </w:r>
            <w:proofErr w:type="spellStart"/>
            <w:r w:rsidRPr="009500D1">
              <w:rPr>
                <w:rFonts w:asciiTheme="majorHAnsi" w:hAnsiTheme="majorHAnsi" w:cstheme="majorHAnsi"/>
                <w:b/>
                <w:bCs/>
                <w:lang w:val="en-US"/>
              </w:rPr>
              <w:t>Artístico</w:t>
            </w:r>
            <w:proofErr w:type="spellEnd"/>
            <w:r w:rsidRPr="009500D1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proofErr w:type="spellStart"/>
            <w:r w:rsidRPr="009500D1">
              <w:rPr>
                <w:rFonts w:asciiTheme="majorHAnsi" w:hAnsiTheme="majorHAnsi" w:cstheme="majorHAnsi"/>
                <w:b/>
                <w:bCs/>
                <w:lang w:val="en-US"/>
              </w:rPr>
              <w:t>ou</w:t>
            </w:r>
            <w:proofErr w:type="spellEnd"/>
            <w:r w:rsidRPr="009500D1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proofErr w:type="spellStart"/>
            <w:r w:rsidRPr="009500D1">
              <w:rPr>
                <w:rFonts w:asciiTheme="majorHAnsi" w:hAnsiTheme="majorHAnsi" w:cstheme="majorHAnsi"/>
                <w:b/>
                <w:bCs/>
                <w:lang w:val="en-US"/>
              </w:rPr>
              <w:t>Coletivo</w:t>
            </w:r>
            <w:proofErr w:type="spellEnd"/>
            <w:r w:rsidRPr="009500D1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proofErr w:type="spellStart"/>
            <w:r w:rsidRPr="009500D1">
              <w:rPr>
                <w:rFonts w:asciiTheme="majorHAnsi" w:hAnsiTheme="majorHAnsi" w:cstheme="majorHAnsi"/>
                <w:b/>
                <w:bCs/>
                <w:lang w:val="en-US"/>
              </w:rPr>
              <w:t>sem</w:t>
            </w:r>
            <w:proofErr w:type="spellEnd"/>
            <w:r w:rsidRPr="009500D1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CNPJ</w:t>
            </w:r>
          </w:p>
        </w:tc>
        <w:tc>
          <w:tcPr>
            <w:tcW w:w="330" w:type="dxa"/>
            <w:vAlign w:val="center"/>
          </w:tcPr>
          <w:p w14:paraId="23483AE2" w14:textId="77777777" w:rsidR="008E0622" w:rsidRPr="00CD5BD9" w:rsidRDefault="008E0622" w:rsidP="002D42E9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2507AB39" w14:textId="77777777" w:rsidR="008E0622" w:rsidRPr="00CD5BD9" w:rsidRDefault="008E0622" w:rsidP="002D42E9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16" w:type="dxa"/>
            <w:vAlign w:val="center"/>
          </w:tcPr>
          <w:p w14:paraId="3240693F" w14:textId="77777777" w:rsidR="008E0622" w:rsidRPr="00CD5BD9" w:rsidRDefault="008E0622" w:rsidP="002D42E9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0E20FFB1" w14:textId="77777777" w:rsidR="008E0622" w:rsidRPr="00CD5BD9" w:rsidRDefault="008E0622" w:rsidP="008E0622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  <w:r w:rsidRPr="00CD5BD9">
        <w:rPr>
          <w:rFonts w:asciiTheme="majorHAnsi" w:hAnsiTheme="majorHAnsi" w:cstheme="majorHAnsi"/>
        </w:rPr>
        <w:tab/>
      </w: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7371"/>
        <w:gridCol w:w="284"/>
        <w:gridCol w:w="2234"/>
      </w:tblGrid>
      <w:tr w:rsidR="008E0622" w:rsidRPr="00606550" w14:paraId="4D61FEA8" w14:textId="77777777" w:rsidTr="00606550">
        <w:trPr>
          <w:jc w:val="center"/>
        </w:trPr>
        <w:tc>
          <w:tcPr>
            <w:tcW w:w="7371" w:type="dxa"/>
            <w:vAlign w:val="center"/>
          </w:tcPr>
          <w:p w14:paraId="22FDCF24" w14:textId="75A033FB" w:rsidR="008E0622" w:rsidRPr="00606550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0655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Nome do Grupo</w:t>
            </w:r>
            <w:r w:rsidR="0060655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ou Coletivo sem CNPJ</w:t>
            </w:r>
          </w:p>
        </w:tc>
        <w:tc>
          <w:tcPr>
            <w:tcW w:w="284" w:type="dxa"/>
            <w:vAlign w:val="center"/>
          </w:tcPr>
          <w:p w14:paraId="7E006780" w14:textId="77777777" w:rsidR="008E0622" w:rsidRPr="00606550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14:paraId="708F8804" w14:textId="40D5D8A3" w:rsidR="008E0622" w:rsidRPr="00606550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8E0622" w:rsidRPr="00CD5BD9" w14:paraId="7F2CEA4B" w14:textId="77777777" w:rsidTr="00606550">
        <w:trPr>
          <w:jc w:val="center"/>
        </w:trPr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437360F3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3C5B3606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14:paraId="123465AA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D36DECD" w14:textId="77777777" w:rsidR="008E0622" w:rsidRPr="00CD5BD9" w:rsidRDefault="008E0622" w:rsidP="00CD5BD9">
      <w:pPr>
        <w:spacing w:after="0" w:line="240" w:lineRule="auto"/>
        <w:contextualSpacing/>
        <w:rPr>
          <w:rFonts w:asciiTheme="majorHAnsi" w:hAnsiTheme="majorHAnsi" w:cstheme="majorHAnsi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4962"/>
        <w:gridCol w:w="283"/>
        <w:gridCol w:w="1985"/>
        <w:gridCol w:w="283"/>
        <w:gridCol w:w="2376"/>
      </w:tblGrid>
      <w:tr w:rsidR="008E0622" w:rsidRPr="00CD5BD9" w14:paraId="3E89558E" w14:textId="77777777" w:rsidTr="00CD5BD9">
        <w:trPr>
          <w:jc w:val="center"/>
        </w:trPr>
        <w:tc>
          <w:tcPr>
            <w:tcW w:w="9889" w:type="dxa"/>
            <w:gridSpan w:val="5"/>
            <w:shd w:val="clear" w:color="auto" w:fill="262626" w:themeFill="text1" w:themeFillTint="D9"/>
            <w:vAlign w:val="center"/>
          </w:tcPr>
          <w:p w14:paraId="004DAA42" w14:textId="08856DAE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D5B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PARA GRUPO ARTÍSTICO OU COLETIVO SEM CNPJ</w:t>
            </w:r>
          </w:p>
        </w:tc>
      </w:tr>
      <w:tr w:rsidR="008E0622" w:rsidRPr="00CD5BD9" w14:paraId="459FC434" w14:textId="77777777" w:rsidTr="00CD5BD9">
        <w:trPr>
          <w:jc w:val="center"/>
        </w:trPr>
        <w:tc>
          <w:tcPr>
            <w:tcW w:w="4962" w:type="dxa"/>
            <w:shd w:val="clear" w:color="auto" w:fill="A6A6A6" w:themeFill="background1" w:themeFillShade="A6"/>
            <w:vAlign w:val="center"/>
          </w:tcPr>
          <w:p w14:paraId="499FD937" w14:textId="2FC8C9CF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D5B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PRINICIPAIS MEMBRO</w:t>
            </w:r>
          </w:p>
        </w:tc>
        <w:tc>
          <w:tcPr>
            <w:tcW w:w="283" w:type="dxa"/>
            <w:shd w:val="clear" w:color="auto" w:fill="A6A6A6" w:themeFill="background1" w:themeFillShade="A6"/>
            <w:vAlign w:val="center"/>
          </w:tcPr>
          <w:p w14:paraId="145CFFB4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1882AAB" w14:textId="56D31494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vAlign w:val="center"/>
          </w:tcPr>
          <w:p w14:paraId="2F92BBD4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6A6A6" w:themeFill="background1" w:themeFillShade="A6"/>
            <w:vAlign w:val="center"/>
          </w:tcPr>
          <w:p w14:paraId="4ECA655F" w14:textId="46A9F4C4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8E0622" w:rsidRPr="00CD5BD9" w14:paraId="3B5258D6" w14:textId="77777777" w:rsidTr="008E0622">
        <w:trPr>
          <w:jc w:val="center"/>
        </w:trPr>
        <w:tc>
          <w:tcPr>
            <w:tcW w:w="4962" w:type="dxa"/>
            <w:vAlign w:val="center"/>
          </w:tcPr>
          <w:p w14:paraId="29F82508" w14:textId="082E6C22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D5B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83" w:type="dxa"/>
            <w:vAlign w:val="center"/>
          </w:tcPr>
          <w:p w14:paraId="2FB17428" w14:textId="58B81B6C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2983AD3" w14:textId="7AC9634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D5B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83" w:type="dxa"/>
            <w:vAlign w:val="center"/>
          </w:tcPr>
          <w:p w14:paraId="48225288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45C1EA9D" w14:textId="011FEE81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CD5B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Rúbrica</w:t>
            </w:r>
            <w:proofErr w:type="spellEnd"/>
            <w:r w:rsidRPr="00CD5B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/Assinatura</w:t>
            </w:r>
          </w:p>
        </w:tc>
      </w:tr>
      <w:tr w:rsidR="008E0622" w:rsidRPr="00CD5BD9" w14:paraId="340C86F1" w14:textId="77777777" w:rsidTr="008E0622">
        <w:trPr>
          <w:jc w:val="center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5CC7FE6C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7F785BCF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7670797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569AFB34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12A3E172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8E0622" w:rsidRPr="00CD5BD9" w14:paraId="2F81CBD2" w14:textId="77777777" w:rsidTr="00606550">
        <w:trPr>
          <w:trHeight w:val="510"/>
          <w:jc w:val="center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BDDAC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0D23FA09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BE9FC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6D8C43A8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C7F70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8E0622" w:rsidRPr="00CD5BD9" w14:paraId="03BF7AE3" w14:textId="77777777" w:rsidTr="00606550">
        <w:trPr>
          <w:trHeight w:val="510"/>
          <w:jc w:val="center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F0F67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4F2EC818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F2D37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5136716B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9F8ED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8E0622" w:rsidRPr="00CD5BD9" w14:paraId="5C934E70" w14:textId="77777777" w:rsidTr="00606550">
        <w:trPr>
          <w:trHeight w:val="510"/>
          <w:jc w:val="center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216E0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00147F06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9AF05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649C223D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A7A51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8E0622" w:rsidRPr="00CD5BD9" w14:paraId="5A9EAEFF" w14:textId="77777777" w:rsidTr="00606550">
        <w:trPr>
          <w:trHeight w:val="510"/>
          <w:jc w:val="center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F3C7B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72403843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B4CAA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4078E602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CA2CE" w14:textId="77777777" w:rsidR="008E0622" w:rsidRPr="00CD5BD9" w:rsidRDefault="008E0622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57F489F1" w14:textId="77777777" w:rsidR="00CD5BD9" w:rsidRPr="00CD5BD9" w:rsidRDefault="00CD5BD9" w:rsidP="00CD5BD9">
      <w:pPr>
        <w:spacing w:after="0" w:line="240" w:lineRule="auto"/>
        <w:contextualSpacing/>
        <w:rPr>
          <w:rFonts w:asciiTheme="majorHAnsi" w:hAnsiTheme="majorHAnsi" w:cstheme="majorHAnsi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CD5BD9" w:rsidRPr="00CD5BD9" w14:paraId="52AC6D05" w14:textId="77777777" w:rsidTr="00CD5BD9">
        <w:trPr>
          <w:jc w:val="center"/>
        </w:trPr>
        <w:tc>
          <w:tcPr>
            <w:tcW w:w="9889" w:type="dxa"/>
            <w:vAlign w:val="center"/>
          </w:tcPr>
          <w:p w14:paraId="1BB3901D" w14:textId="5F340BFD" w:rsidR="00CD5BD9" w:rsidRPr="00CD5BD9" w:rsidRDefault="00CD5BD9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D5BD9">
              <w:rPr>
                <w:rFonts w:asciiTheme="majorHAnsi" w:hAnsiTheme="majorHAnsi" w:cstheme="majorHAnsi"/>
                <w:b/>
                <w:bCs/>
                <w:lang w:val="en-US"/>
              </w:rPr>
              <w:t>AUTORIZAÇÃO PARA PARTICIPAÇÃO</w:t>
            </w:r>
          </w:p>
        </w:tc>
      </w:tr>
    </w:tbl>
    <w:p w14:paraId="5A2906DA" w14:textId="77777777" w:rsidR="00CD5BD9" w:rsidRPr="00CD5BD9" w:rsidRDefault="00CD5BD9" w:rsidP="00CD5BD9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CD5BD9" w:rsidRPr="00CD5BD9" w14:paraId="17790B6D" w14:textId="77777777" w:rsidTr="00CD5BD9">
        <w:trPr>
          <w:jc w:val="center"/>
        </w:trPr>
        <w:tc>
          <w:tcPr>
            <w:tcW w:w="9889" w:type="dxa"/>
            <w:vAlign w:val="center"/>
          </w:tcPr>
          <w:p w14:paraId="0E34B7BA" w14:textId="4FBA9772" w:rsidR="00CD5BD9" w:rsidRPr="00CD5BD9" w:rsidRDefault="00CD5BD9" w:rsidP="00CD5BD9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CD5BD9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empresa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ou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o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grupo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coletivo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acima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indicado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está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autorizado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(a) a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participar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do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processo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CD5BD9">
              <w:rPr>
                <w:rFonts w:asciiTheme="majorHAnsi" w:hAnsiTheme="majorHAnsi" w:cstheme="majorHAnsi"/>
                <w:lang w:val="en-US"/>
              </w:rPr>
              <w:t xml:space="preserve">do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Edital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Riquezas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Culturais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conforme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as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condições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estabelecidas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neste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edital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</w:tbl>
    <w:p w14:paraId="6A97631B" w14:textId="77777777" w:rsidR="00CD5BD9" w:rsidRDefault="00CD5BD9" w:rsidP="00CD5BD9">
      <w:pPr>
        <w:spacing w:after="0" w:line="240" w:lineRule="auto"/>
        <w:rPr>
          <w:rFonts w:asciiTheme="majorHAnsi" w:hAnsiTheme="majorHAnsi" w:cstheme="majorHAnsi"/>
        </w:rPr>
      </w:pPr>
    </w:p>
    <w:p w14:paraId="3BC676B7" w14:textId="77777777" w:rsidR="00606550" w:rsidRDefault="00606550" w:rsidP="00CD5BD9">
      <w:pPr>
        <w:spacing w:after="0" w:line="240" w:lineRule="auto"/>
        <w:rPr>
          <w:rFonts w:asciiTheme="majorHAnsi" w:hAnsiTheme="majorHAnsi" w:cstheme="majorHAnsi"/>
        </w:rPr>
      </w:pPr>
    </w:p>
    <w:p w14:paraId="6EEFE7E7" w14:textId="77777777" w:rsidR="00606550" w:rsidRDefault="00606550" w:rsidP="00CD5BD9">
      <w:pPr>
        <w:spacing w:after="0" w:line="240" w:lineRule="auto"/>
        <w:rPr>
          <w:rFonts w:asciiTheme="majorHAnsi" w:hAnsiTheme="majorHAnsi" w:cstheme="majorHAnsi"/>
        </w:rPr>
      </w:pPr>
    </w:p>
    <w:p w14:paraId="19A5CAE2" w14:textId="77777777" w:rsidR="00606550" w:rsidRPr="00CD5BD9" w:rsidRDefault="00606550" w:rsidP="00CD5BD9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CD5BD9" w:rsidRPr="00CD5BD9" w14:paraId="46CA007D" w14:textId="77777777" w:rsidTr="007C6120">
        <w:trPr>
          <w:jc w:val="center"/>
        </w:trPr>
        <w:tc>
          <w:tcPr>
            <w:tcW w:w="9889" w:type="dxa"/>
            <w:vAlign w:val="center"/>
          </w:tcPr>
          <w:p w14:paraId="4CC1EDBB" w14:textId="676E0713" w:rsidR="00CD5BD9" w:rsidRPr="00CD5BD9" w:rsidRDefault="00CD5BD9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D5BD9">
              <w:rPr>
                <w:rFonts w:asciiTheme="majorHAnsi" w:hAnsiTheme="majorHAnsi" w:cstheme="majorHAnsi"/>
                <w:b/>
                <w:bCs/>
                <w:lang w:val="en-US"/>
              </w:rPr>
              <w:t>RESPONSABILIDADE PELA PROPOSTA</w:t>
            </w:r>
          </w:p>
        </w:tc>
      </w:tr>
    </w:tbl>
    <w:p w14:paraId="4E81A848" w14:textId="77777777" w:rsidR="00CD5BD9" w:rsidRPr="00CD5BD9" w:rsidRDefault="00CD5BD9" w:rsidP="00CD5BD9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CD5BD9" w:rsidRPr="00CD5BD9" w14:paraId="29600C5B" w14:textId="77777777" w:rsidTr="007C6120">
        <w:trPr>
          <w:jc w:val="center"/>
        </w:trPr>
        <w:tc>
          <w:tcPr>
            <w:tcW w:w="9889" w:type="dxa"/>
            <w:vAlign w:val="center"/>
          </w:tcPr>
          <w:p w14:paraId="5F21A912" w14:textId="2BC65749" w:rsidR="00CD5BD9" w:rsidRPr="00CD5BD9" w:rsidRDefault="00CD5BD9" w:rsidP="007C6120">
            <w:pPr>
              <w:rPr>
                <w:rFonts w:asciiTheme="majorHAnsi" w:hAnsiTheme="majorHAnsi" w:cstheme="majorHAnsi"/>
                <w:lang w:val="en-US"/>
              </w:rPr>
            </w:pPr>
            <w:r w:rsidRPr="00CD5BD9">
              <w:rPr>
                <w:rFonts w:asciiTheme="majorHAnsi" w:hAnsiTheme="majorHAnsi" w:cstheme="majorHAnsi"/>
                <w:lang w:val="en-US"/>
              </w:rPr>
              <w:t>Eu, c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omo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representante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, me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responsabilizo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pela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veracidade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das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informações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prestadas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e pela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adequação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da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proposta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às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exigências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do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edital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bem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como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por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cumprir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todas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as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obrigações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legais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fiscais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e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trabalhistas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associadas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à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participação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da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empresa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ou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do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grupo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coletivo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</w:tbl>
    <w:p w14:paraId="64C6B95A" w14:textId="77777777" w:rsidR="00CD5BD9" w:rsidRPr="00CD5BD9" w:rsidRDefault="00CD5BD9" w:rsidP="00CD5BD9">
      <w:pPr>
        <w:rPr>
          <w:rFonts w:asciiTheme="majorHAnsi" w:hAnsiTheme="majorHAnsi" w:cstheme="majorHAnsi"/>
          <w:lang w:val="en-US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CD5BD9" w:rsidRPr="00CD5BD9" w14:paraId="56EC47CD" w14:textId="77777777" w:rsidTr="007C6120">
        <w:trPr>
          <w:jc w:val="center"/>
        </w:trPr>
        <w:tc>
          <w:tcPr>
            <w:tcW w:w="9889" w:type="dxa"/>
            <w:vAlign w:val="center"/>
          </w:tcPr>
          <w:p w14:paraId="35DF69D8" w14:textId="701C1992" w:rsidR="00CD5BD9" w:rsidRPr="00CD5BD9" w:rsidRDefault="00CD5BD9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D5BD9">
              <w:rPr>
                <w:rFonts w:asciiTheme="majorHAnsi" w:hAnsiTheme="majorHAnsi" w:cstheme="majorHAnsi"/>
                <w:b/>
                <w:bCs/>
                <w:lang w:val="en-US"/>
              </w:rPr>
              <w:t>ASSINATURA E VALIDADE</w:t>
            </w:r>
          </w:p>
        </w:tc>
      </w:tr>
    </w:tbl>
    <w:p w14:paraId="418B767D" w14:textId="77777777" w:rsidR="00CD5BD9" w:rsidRPr="00CD5BD9" w:rsidRDefault="00CD5BD9" w:rsidP="00CD5BD9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CD5BD9" w:rsidRPr="00CD5BD9" w14:paraId="1B3FDBF4" w14:textId="77777777" w:rsidTr="007C6120">
        <w:trPr>
          <w:jc w:val="center"/>
        </w:trPr>
        <w:tc>
          <w:tcPr>
            <w:tcW w:w="9889" w:type="dxa"/>
            <w:vAlign w:val="center"/>
          </w:tcPr>
          <w:p w14:paraId="1E4D6C49" w14:textId="3DA61EB6" w:rsidR="00CD5BD9" w:rsidRPr="00CD5BD9" w:rsidRDefault="00CD5BD9" w:rsidP="007C6120">
            <w:pPr>
              <w:rPr>
                <w:rFonts w:asciiTheme="majorHAnsi" w:hAnsiTheme="majorHAnsi" w:cstheme="majorHAnsi"/>
                <w:lang w:val="en-US"/>
              </w:rPr>
            </w:pPr>
            <w:r w:rsidRPr="00CD5BD9">
              <w:rPr>
                <w:rFonts w:asciiTheme="majorHAnsi" w:hAnsiTheme="majorHAnsi" w:cstheme="majorHAnsi"/>
                <w:lang w:val="en-US"/>
              </w:rPr>
              <w:t xml:space="preserve">Declaro que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todas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as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informações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aqui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fornecidas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são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verdadeiras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assumindo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responsabilidade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legal pela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proposta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e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por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eventuais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consequências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da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participação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neste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processo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</w:tbl>
    <w:p w14:paraId="475A3AA2" w14:textId="77777777" w:rsidR="00CD5BD9" w:rsidRPr="00CD5BD9" w:rsidRDefault="00CD5BD9" w:rsidP="006F305C">
      <w:pPr>
        <w:rPr>
          <w:rFonts w:asciiTheme="majorHAnsi" w:hAnsiTheme="majorHAnsi" w:cstheme="majorHAnsi"/>
          <w:lang w:val="en-US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CD5BD9" w:rsidRPr="00CD5BD9" w14:paraId="640DFA17" w14:textId="77777777" w:rsidTr="007C6120">
        <w:trPr>
          <w:jc w:val="center"/>
        </w:trPr>
        <w:tc>
          <w:tcPr>
            <w:tcW w:w="9889" w:type="dxa"/>
            <w:vAlign w:val="center"/>
          </w:tcPr>
          <w:p w14:paraId="14F3B25B" w14:textId="77777777" w:rsidR="00CD5BD9" w:rsidRPr="00CD5BD9" w:rsidRDefault="00CD5BD9" w:rsidP="007C6120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Combinado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/TO, ______ de ____________________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de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2025.</w:t>
            </w:r>
          </w:p>
        </w:tc>
      </w:tr>
    </w:tbl>
    <w:p w14:paraId="0864F2E8" w14:textId="77777777" w:rsidR="00606550" w:rsidRDefault="00606550"/>
    <w:tbl>
      <w:tblPr>
        <w:tblW w:w="6203" w:type="dxa"/>
        <w:jc w:val="center"/>
        <w:tblLook w:val="04A0" w:firstRow="1" w:lastRow="0" w:firstColumn="1" w:lastColumn="0" w:noHBand="0" w:noVBand="1"/>
      </w:tblPr>
      <w:tblGrid>
        <w:gridCol w:w="6203"/>
      </w:tblGrid>
      <w:tr w:rsidR="00CD5BD9" w:rsidRPr="00CD5BD9" w14:paraId="42C78AD8" w14:textId="77777777" w:rsidTr="00606550">
        <w:trPr>
          <w:jc w:val="center"/>
        </w:trPr>
        <w:tc>
          <w:tcPr>
            <w:tcW w:w="6203" w:type="dxa"/>
            <w:tcBorders>
              <w:bottom w:val="single" w:sz="4" w:space="0" w:color="auto"/>
            </w:tcBorders>
            <w:vAlign w:val="center"/>
          </w:tcPr>
          <w:p w14:paraId="31FFB8A9" w14:textId="77777777" w:rsidR="00CD5BD9" w:rsidRDefault="00CD5BD9" w:rsidP="007C6120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</w:p>
          <w:p w14:paraId="7422846B" w14:textId="77777777" w:rsidR="00606550" w:rsidRDefault="00606550" w:rsidP="007C6120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</w:p>
          <w:p w14:paraId="07402491" w14:textId="77777777" w:rsidR="00606550" w:rsidRPr="00CD5BD9" w:rsidRDefault="00606550" w:rsidP="007C6120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CD5BD9" w:rsidRPr="00606550" w14:paraId="659183CF" w14:textId="77777777" w:rsidTr="00606550">
        <w:trPr>
          <w:jc w:val="center"/>
        </w:trPr>
        <w:tc>
          <w:tcPr>
            <w:tcW w:w="6203" w:type="dxa"/>
            <w:tcBorders>
              <w:top w:val="single" w:sz="4" w:space="0" w:color="auto"/>
            </w:tcBorders>
            <w:vAlign w:val="center"/>
          </w:tcPr>
          <w:p w14:paraId="7C2654D6" w14:textId="565A0631" w:rsidR="00CD5BD9" w:rsidRPr="00606550" w:rsidRDefault="00606550" w:rsidP="007C6120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06550">
              <w:rPr>
                <w:rFonts w:asciiTheme="majorHAnsi" w:hAnsiTheme="majorHAnsi" w:cstheme="majorHAnsi"/>
                <w:lang w:val="en-US"/>
              </w:rPr>
              <w:t>Assinatura</w:t>
            </w:r>
            <w:proofErr w:type="spellEnd"/>
            <w:r w:rsidRPr="00606550">
              <w:rPr>
                <w:rFonts w:asciiTheme="majorHAnsi" w:hAnsiTheme="majorHAnsi" w:cstheme="majorHAnsi"/>
                <w:lang w:val="en-US"/>
              </w:rPr>
              <w:t xml:space="preserve"> do </w:t>
            </w:r>
            <w:proofErr w:type="spellStart"/>
            <w:r w:rsidRPr="00606550">
              <w:rPr>
                <w:rFonts w:asciiTheme="majorHAnsi" w:hAnsiTheme="majorHAnsi" w:cstheme="majorHAnsi"/>
                <w:lang w:val="en-US"/>
              </w:rPr>
              <w:t>Representante</w:t>
            </w:r>
            <w:proofErr w:type="spellEnd"/>
          </w:p>
        </w:tc>
      </w:tr>
    </w:tbl>
    <w:p w14:paraId="08B10E2B" w14:textId="77777777" w:rsidR="00CD5BD9" w:rsidRPr="00CD5BD9" w:rsidRDefault="00CD5BD9" w:rsidP="00014262">
      <w:pPr>
        <w:rPr>
          <w:rFonts w:asciiTheme="majorHAnsi" w:hAnsiTheme="majorHAnsi" w:cstheme="majorHAnsi"/>
        </w:rPr>
      </w:pPr>
    </w:p>
    <w:sectPr w:rsidR="00CD5BD9" w:rsidRPr="00CD5BD9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0F8CF" w14:textId="77777777" w:rsidR="00546354" w:rsidRDefault="00546354" w:rsidP="00D4282A">
      <w:pPr>
        <w:spacing w:after="0" w:line="240" w:lineRule="auto"/>
      </w:pPr>
      <w:r>
        <w:separator/>
      </w:r>
    </w:p>
  </w:endnote>
  <w:endnote w:type="continuationSeparator" w:id="0">
    <w:p w14:paraId="01BF88E0" w14:textId="77777777" w:rsidR="00546354" w:rsidRDefault="00546354" w:rsidP="00D4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2650C" w14:textId="77777777" w:rsidR="00546354" w:rsidRDefault="00546354" w:rsidP="00D4282A">
      <w:pPr>
        <w:spacing w:after="0" w:line="240" w:lineRule="auto"/>
      </w:pPr>
      <w:r>
        <w:separator/>
      </w:r>
    </w:p>
  </w:footnote>
  <w:footnote w:type="continuationSeparator" w:id="0">
    <w:p w14:paraId="1CFA71A5" w14:textId="77777777" w:rsidR="00546354" w:rsidRDefault="00546354" w:rsidP="00D42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A926" w14:textId="7CA5E1ED" w:rsidR="00D4282A" w:rsidRDefault="00D4282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D94C18" wp14:editId="72441D1D">
          <wp:simplePos x="0" y="0"/>
          <wp:positionH relativeFrom="column">
            <wp:posOffset>-1149350</wp:posOffset>
          </wp:positionH>
          <wp:positionV relativeFrom="paragraph">
            <wp:posOffset>-450850</wp:posOffset>
          </wp:positionV>
          <wp:extent cx="7816850" cy="1039532"/>
          <wp:effectExtent l="0" t="0" r="0" b="8255"/>
          <wp:wrapNone/>
          <wp:docPr id="217254952" name="Imagem 2" descr="Imagem de vídeo game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254952" name="Imagem 2" descr="Imagem de vídeo game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9347" cy="1054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DF46BB"/>
    <w:multiLevelType w:val="multilevel"/>
    <w:tmpl w:val="7B169C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1550084">
    <w:abstractNumId w:val="8"/>
  </w:num>
  <w:num w:numId="2" w16cid:durableId="1333336804">
    <w:abstractNumId w:val="6"/>
  </w:num>
  <w:num w:numId="3" w16cid:durableId="2123457183">
    <w:abstractNumId w:val="5"/>
  </w:num>
  <w:num w:numId="4" w16cid:durableId="10761148">
    <w:abstractNumId w:val="4"/>
  </w:num>
  <w:num w:numId="5" w16cid:durableId="1498109866">
    <w:abstractNumId w:val="7"/>
  </w:num>
  <w:num w:numId="6" w16cid:durableId="1338770361">
    <w:abstractNumId w:val="3"/>
  </w:num>
  <w:num w:numId="7" w16cid:durableId="1487479276">
    <w:abstractNumId w:val="2"/>
  </w:num>
  <w:num w:numId="8" w16cid:durableId="2113040618">
    <w:abstractNumId w:val="1"/>
  </w:num>
  <w:num w:numId="9" w16cid:durableId="2014912192">
    <w:abstractNumId w:val="0"/>
  </w:num>
  <w:num w:numId="10" w16cid:durableId="325547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262"/>
    <w:rsid w:val="00034616"/>
    <w:rsid w:val="0006063C"/>
    <w:rsid w:val="000930EA"/>
    <w:rsid w:val="000E2C47"/>
    <w:rsid w:val="00131180"/>
    <w:rsid w:val="0015074B"/>
    <w:rsid w:val="001A77E0"/>
    <w:rsid w:val="002035AC"/>
    <w:rsid w:val="0029639D"/>
    <w:rsid w:val="0030065D"/>
    <w:rsid w:val="00326F90"/>
    <w:rsid w:val="00351E4A"/>
    <w:rsid w:val="0038393F"/>
    <w:rsid w:val="003B0363"/>
    <w:rsid w:val="00453213"/>
    <w:rsid w:val="00480761"/>
    <w:rsid w:val="004D5A52"/>
    <w:rsid w:val="00546354"/>
    <w:rsid w:val="005B7875"/>
    <w:rsid w:val="005D440F"/>
    <w:rsid w:val="00606550"/>
    <w:rsid w:val="006526C5"/>
    <w:rsid w:val="006F305C"/>
    <w:rsid w:val="00745532"/>
    <w:rsid w:val="007C33BD"/>
    <w:rsid w:val="007E5063"/>
    <w:rsid w:val="007F48F2"/>
    <w:rsid w:val="00833744"/>
    <w:rsid w:val="008E0622"/>
    <w:rsid w:val="009500D1"/>
    <w:rsid w:val="00954457"/>
    <w:rsid w:val="00A11E2E"/>
    <w:rsid w:val="00A41DC8"/>
    <w:rsid w:val="00A454A1"/>
    <w:rsid w:val="00A6070E"/>
    <w:rsid w:val="00A82E8C"/>
    <w:rsid w:val="00AA1D8D"/>
    <w:rsid w:val="00B47730"/>
    <w:rsid w:val="00BA4AB8"/>
    <w:rsid w:val="00C65FC4"/>
    <w:rsid w:val="00C75413"/>
    <w:rsid w:val="00CB0664"/>
    <w:rsid w:val="00CC0B59"/>
    <w:rsid w:val="00CD5BD9"/>
    <w:rsid w:val="00D4282A"/>
    <w:rsid w:val="00D8327C"/>
    <w:rsid w:val="00DE05CE"/>
    <w:rsid w:val="00E52BF5"/>
    <w:rsid w:val="00E532A3"/>
    <w:rsid w:val="00E55DFF"/>
    <w:rsid w:val="00E605C5"/>
    <w:rsid w:val="00EC3115"/>
    <w:rsid w:val="00ED505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1BD7A"/>
  <w14:defaultImageDpi w14:val="300"/>
  <w15:docId w15:val="{309E2D8D-97EB-4DB2-8D81-899D451B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C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214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osperegrinosproducaocultural@outlook.com</cp:lastModifiedBy>
  <cp:revision>4</cp:revision>
  <cp:lastPrinted>2025-04-10T15:42:00Z</cp:lastPrinted>
  <dcterms:created xsi:type="dcterms:W3CDTF">2025-04-14T17:17:00Z</dcterms:created>
  <dcterms:modified xsi:type="dcterms:W3CDTF">2025-05-04T23:00:00Z</dcterms:modified>
  <cp:category/>
</cp:coreProperties>
</file>