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9904" w14:textId="77777777" w:rsidR="00351E4A" w:rsidRDefault="00351E4A" w:rsidP="00014262"/>
    <w:p w14:paraId="52DF4734" w14:textId="77777777" w:rsidR="00014262" w:rsidRDefault="00014262" w:rsidP="00014262"/>
    <w:p w14:paraId="73B1E103" w14:textId="77777777" w:rsidR="00014262" w:rsidRDefault="00014262" w:rsidP="00014262">
      <w:pPr>
        <w:jc w:val="center"/>
        <w:rPr>
          <w:rFonts w:asciiTheme="majorHAnsi" w:hAnsiTheme="majorHAnsi" w:cstheme="majorHAnsi"/>
        </w:rPr>
      </w:pPr>
      <w:r w:rsidRPr="006A4282">
        <w:rPr>
          <w:rFonts w:asciiTheme="majorHAnsi" w:hAnsiTheme="majorHAnsi" w:cstheme="majorHAnsi"/>
          <w:b/>
          <w:bCs/>
          <w:sz w:val="28"/>
          <w:szCs w:val="28"/>
        </w:rPr>
        <w:t>EDITAL DE CREDENCIAMENTO – RIQUEZAS CULTURAIS</w:t>
      </w:r>
      <w:r w:rsidRPr="006A428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6A4282">
        <w:rPr>
          <w:rFonts w:asciiTheme="majorHAnsi" w:hAnsiTheme="majorHAnsi" w:cstheme="majorHAnsi"/>
        </w:rPr>
        <w:t>POLÍTICA NACIONAL ALDIR BLANC – CICLO I</w:t>
      </w:r>
      <w:r w:rsidRPr="006A4282">
        <w:rPr>
          <w:rFonts w:asciiTheme="majorHAnsi" w:hAnsiTheme="majorHAnsi" w:cstheme="majorHAnsi"/>
        </w:rPr>
        <w:br/>
        <w:t>SECRETARIA MUNICIPAL DE CULTURA E TURISMO DE COMBINADO/TO</w:t>
      </w:r>
    </w:p>
    <w:p w14:paraId="3DED5402" w14:textId="77777777" w:rsidR="00014262" w:rsidRDefault="00014262"/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014262" w:rsidRPr="006A4282" w14:paraId="2EAC69A9" w14:textId="77777777" w:rsidTr="00A96E19">
        <w:trPr>
          <w:jc w:val="center"/>
        </w:trPr>
        <w:tc>
          <w:tcPr>
            <w:tcW w:w="9889" w:type="dxa"/>
            <w:vAlign w:val="center"/>
          </w:tcPr>
          <w:p w14:paraId="0172DD9C" w14:textId="0E33AAF9" w:rsidR="00014262" w:rsidRPr="006A4282" w:rsidRDefault="00014262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A42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ANEXO </w:t>
            </w:r>
            <w:r w:rsidR="000E2C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</w:t>
            </w:r>
            <w:r w:rsidRPr="006A42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DECLARAÇÃO DE </w:t>
            </w:r>
            <w:r w:rsidR="00A6070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RAÇA/ETNIA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6A42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0E6673D" w14:textId="648DA4A2" w:rsidR="00A12EF6" w:rsidRDefault="00A12EF6" w:rsidP="00A12EF6">
      <w:pPr>
        <w:tabs>
          <w:tab w:val="left" w:pos="2795"/>
        </w:tabs>
        <w:spacing w:after="0" w:line="240" w:lineRule="auto"/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94"/>
        <w:gridCol w:w="9395"/>
      </w:tblGrid>
      <w:tr w:rsidR="00A12EF6" w:rsidRPr="006A4282" w14:paraId="2EAA18A4" w14:textId="77777777" w:rsidTr="00F14F26">
        <w:trPr>
          <w:jc w:val="center"/>
        </w:trPr>
        <w:tc>
          <w:tcPr>
            <w:tcW w:w="494" w:type="dxa"/>
            <w:vAlign w:val="center"/>
          </w:tcPr>
          <w:p w14:paraId="1213687A" w14:textId="77777777" w:rsidR="00A12EF6" w:rsidRPr="006A4282" w:rsidRDefault="00A12EF6" w:rsidP="00F14F2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4262">
              <w:rPr>
                <w:rFonts w:asciiTheme="majorHAnsi" w:hAnsiTheme="majorHAnsi" w:cstheme="majorHAnsi"/>
                <w:lang w:val="en-US"/>
              </w:rPr>
              <w:t>Eu,</w:t>
            </w:r>
          </w:p>
        </w:tc>
        <w:tc>
          <w:tcPr>
            <w:tcW w:w="9395" w:type="dxa"/>
            <w:tcBorders>
              <w:bottom w:val="single" w:sz="4" w:space="0" w:color="auto"/>
            </w:tcBorders>
            <w:vAlign w:val="center"/>
          </w:tcPr>
          <w:p w14:paraId="0D9BD795" w14:textId="77777777" w:rsidR="00A12EF6" w:rsidRPr="006A4282" w:rsidRDefault="00A12EF6" w:rsidP="00F14F2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4FEE0259" w14:textId="77777777" w:rsidR="00A12EF6" w:rsidRPr="009C2D0F" w:rsidRDefault="00A12EF6" w:rsidP="00A12EF6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2552"/>
        <w:gridCol w:w="1525"/>
      </w:tblGrid>
      <w:tr w:rsidR="00A12EF6" w:rsidRPr="006A4282" w14:paraId="2CA43B7D" w14:textId="77777777" w:rsidTr="00F14F26">
        <w:trPr>
          <w:jc w:val="center"/>
        </w:trPr>
        <w:tc>
          <w:tcPr>
            <w:tcW w:w="2127" w:type="dxa"/>
            <w:vAlign w:val="center"/>
          </w:tcPr>
          <w:p w14:paraId="78DCECCB" w14:textId="77777777" w:rsidR="00A12EF6" w:rsidRPr="00014262" w:rsidRDefault="00A12EF6" w:rsidP="00F14F2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portador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>(a) do RG nº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E751E22" w14:textId="77777777" w:rsidR="00A12EF6" w:rsidRPr="006A4282" w:rsidRDefault="00A12EF6" w:rsidP="00F14F2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11D7E3" w14:textId="77777777" w:rsidR="00A12EF6" w:rsidRPr="00014262" w:rsidRDefault="00A12EF6" w:rsidP="00F14F26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014262">
              <w:rPr>
                <w:rFonts w:asciiTheme="majorHAnsi" w:hAnsiTheme="majorHAnsi" w:cstheme="majorHAnsi"/>
                <w:lang w:val="en-US"/>
              </w:rPr>
              <w:t>e CPF nº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D9421FE" w14:textId="77777777" w:rsidR="00A12EF6" w:rsidRPr="006A4282" w:rsidRDefault="00A12EF6" w:rsidP="00F14F2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6E8D0F0" w14:textId="77777777" w:rsidR="00A12EF6" w:rsidRPr="00D10E31" w:rsidRDefault="00A12EF6" w:rsidP="00F14F2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D10E31">
              <w:rPr>
                <w:rFonts w:asciiTheme="majorHAnsi" w:hAnsiTheme="majorHAnsi" w:cstheme="majorHAnsi"/>
                <w:sz w:val="24"/>
                <w:szCs w:val="24"/>
              </w:rPr>
              <w:t>eclaro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D10E31">
              <w:rPr>
                <w:rFonts w:asciiTheme="majorHAnsi" w:hAnsiTheme="majorHAnsi" w:cstheme="majorHAnsi"/>
                <w:sz w:val="24"/>
                <w:szCs w:val="24"/>
              </w:rPr>
              <w:t xml:space="preserve"> sob</w:t>
            </w:r>
          </w:p>
        </w:tc>
      </w:tr>
    </w:tbl>
    <w:p w14:paraId="338AFC02" w14:textId="77777777" w:rsidR="00A12EF6" w:rsidRPr="009C2D0F" w:rsidRDefault="00A12EF6" w:rsidP="00A12EF6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A12EF6" w:rsidRPr="006A4282" w14:paraId="799CA326" w14:textId="77777777" w:rsidTr="00F14F26">
        <w:trPr>
          <w:jc w:val="center"/>
        </w:trPr>
        <w:tc>
          <w:tcPr>
            <w:tcW w:w="9889" w:type="dxa"/>
            <w:vAlign w:val="center"/>
          </w:tcPr>
          <w:p w14:paraId="75F2AB25" w14:textId="2335F09E" w:rsidR="00A12EF6" w:rsidRDefault="007B6C3F" w:rsidP="00F14F2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declaro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, para fins de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participação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no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Edital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Riquezas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Culturais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– PNAB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Ciclo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I, que me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autodeclaro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:</w:t>
            </w:r>
          </w:p>
        </w:tc>
      </w:tr>
    </w:tbl>
    <w:p w14:paraId="68F4541A" w14:textId="77777777" w:rsidR="007B6C3F" w:rsidRPr="007B6C3F" w:rsidRDefault="007B6C3F" w:rsidP="007B6C3F">
      <w:pPr>
        <w:spacing w:after="0" w:line="240" w:lineRule="auto"/>
        <w:rPr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311"/>
        <w:gridCol w:w="1532"/>
        <w:gridCol w:w="284"/>
        <w:gridCol w:w="1559"/>
        <w:gridCol w:w="283"/>
        <w:gridCol w:w="1843"/>
        <w:gridCol w:w="284"/>
        <w:gridCol w:w="1701"/>
        <w:gridCol w:w="283"/>
        <w:gridCol w:w="1809"/>
      </w:tblGrid>
      <w:tr w:rsidR="007B6C3F" w:rsidRPr="006A4282" w14:paraId="0802A804" w14:textId="77777777" w:rsidTr="007B6C3F">
        <w:trPr>
          <w:jc w:val="center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0166" w14:textId="77777777" w:rsidR="007B6C3F" w:rsidRPr="00C75413" w:rsidRDefault="007B6C3F" w:rsidP="00F14F26">
            <w:pPr>
              <w:spacing w:after="0" w:line="240" w:lineRule="auto"/>
              <w:rPr>
                <w:rFonts w:asciiTheme="majorHAnsi" w:hAnsiTheme="majorHAnsi" w:cstheme="majorHAnsi"/>
                <w:sz w:val="24"/>
                <w:lang w:val="en-US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9BE8" w14:textId="0BEEA01D" w:rsidR="007B6C3F" w:rsidRPr="00C75413" w:rsidRDefault="007B6C3F" w:rsidP="00F14F26">
            <w:pPr>
              <w:spacing w:after="0" w:line="24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Pessoa Negra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CD6D" w14:textId="77777777" w:rsidR="007B6C3F" w:rsidRPr="00C75413" w:rsidRDefault="007B6C3F" w:rsidP="00F14F26">
            <w:pPr>
              <w:spacing w:after="0" w:line="240" w:lineRule="auto"/>
              <w:rPr>
                <w:rFonts w:asciiTheme="majorHAnsi" w:hAnsiTheme="majorHAnsi" w:cstheme="majorHAnsi"/>
                <w:sz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98F70" w14:textId="205B836D" w:rsidR="007B6C3F" w:rsidRPr="00C75413" w:rsidRDefault="007B6C3F" w:rsidP="00F14F26">
            <w:pPr>
              <w:spacing w:after="0" w:line="24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Pessoa Parda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80EC" w14:textId="77777777" w:rsidR="007B6C3F" w:rsidRPr="00C75413" w:rsidRDefault="007B6C3F" w:rsidP="00F14F26">
            <w:pPr>
              <w:spacing w:after="0" w:line="240" w:lineRule="auto"/>
              <w:rPr>
                <w:rFonts w:asciiTheme="majorHAnsi" w:hAnsiTheme="majorHAnsi" w:cstheme="majorHAnsi"/>
                <w:sz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5870" w14:textId="27D16331" w:rsidR="007B6C3F" w:rsidRPr="00C75413" w:rsidRDefault="007B6C3F" w:rsidP="00F14F26">
            <w:pPr>
              <w:spacing w:after="0" w:line="24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Pessoa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Indígena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A7B7" w14:textId="77777777" w:rsidR="007B6C3F" w:rsidRPr="00C75413" w:rsidRDefault="007B6C3F" w:rsidP="00F14F26">
            <w:pPr>
              <w:spacing w:after="0" w:line="240" w:lineRule="auto"/>
              <w:rPr>
                <w:rFonts w:asciiTheme="majorHAnsi" w:hAnsiTheme="majorHAnsi" w:cstheme="majorHAnsi"/>
                <w:sz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1E8CE" w14:textId="72E47523" w:rsidR="007B6C3F" w:rsidRPr="00C75413" w:rsidRDefault="007B6C3F" w:rsidP="00F14F26">
            <w:pPr>
              <w:spacing w:after="0" w:line="24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Pessoa Branca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D2AB" w14:textId="77777777" w:rsidR="007B6C3F" w:rsidRPr="00C75413" w:rsidRDefault="007B6C3F" w:rsidP="00F14F26">
            <w:pPr>
              <w:spacing w:after="0" w:line="240" w:lineRule="auto"/>
              <w:rPr>
                <w:rFonts w:asciiTheme="majorHAnsi" w:hAnsiTheme="majorHAnsi" w:cstheme="majorHAnsi"/>
                <w:sz w:val="24"/>
                <w:lang w:val="en-US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68F48797" w14:textId="7A105CE2" w:rsidR="007B6C3F" w:rsidRPr="00C75413" w:rsidRDefault="007B6C3F" w:rsidP="00F14F26">
            <w:pPr>
              <w:spacing w:after="0" w:line="24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Pessoa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Amarela</w:t>
            </w:r>
            <w:proofErr w:type="spellEnd"/>
          </w:p>
        </w:tc>
      </w:tr>
    </w:tbl>
    <w:p w14:paraId="7670E331" w14:textId="77777777" w:rsidR="00A12EF6" w:rsidRDefault="00A12EF6" w:rsidP="00A12EF6">
      <w:pPr>
        <w:tabs>
          <w:tab w:val="left" w:pos="2795"/>
        </w:tabs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944"/>
        <w:gridCol w:w="4945"/>
      </w:tblGrid>
      <w:tr w:rsidR="00014262" w:rsidRPr="00C75413" w14:paraId="3CA6A51A" w14:textId="77777777" w:rsidTr="00A96E19">
        <w:trPr>
          <w:jc w:val="center"/>
        </w:trPr>
        <w:tc>
          <w:tcPr>
            <w:tcW w:w="9889" w:type="dxa"/>
            <w:gridSpan w:val="2"/>
            <w:vAlign w:val="center"/>
          </w:tcPr>
          <w:p w14:paraId="60B28BB6" w14:textId="322CE3C2" w:rsidR="00014262" w:rsidRPr="007B6C3F" w:rsidRDefault="00C75413" w:rsidP="007B6C3F">
            <w:pPr>
              <w:spacing w:line="36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Estou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ciente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de que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esta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declaração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será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utilizada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exclusivamente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para fins de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aplicação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dos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critérios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de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ação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afirmativa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previstos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no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referido</w:t>
            </w:r>
            <w:proofErr w:type="spellEnd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proofErr w:type="spellStart"/>
            <w:r w:rsidRPr="00C75413">
              <w:rPr>
                <w:rFonts w:asciiTheme="majorHAnsi" w:hAnsiTheme="majorHAnsi" w:cstheme="majorHAnsi"/>
                <w:sz w:val="24"/>
                <w:lang w:val="en-US"/>
              </w:rPr>
              <w:t>edita</w:t>
            </w:r>
            <w:r w:rsidR="007B6C3F">
              <w:rPr>
                <w:rFonts w:asciiTheme="majorHAnsi" w:hAnsiTheme="majorHAnsi" w:cstheme="majorHAnsi"/>
                <w:sz w:val="24"/>
                <w:lang w:val="en-US"/>
              </w:rPr>
              <w:t>l</w:t>
            </w:r>
            <w:proofErr w:type="spellEnd"/>
          </w:p>
        </w:tc>
      </w:tr>
      <w:tr w:rsidR="00014262" w:rsidRPr="006A4282" w14:paraId="66609EB8" w14:textId="77777777" w:rsidTr="00A96E19">
        <w:trPr>
          <w:jc w:val="center"/>
        </w:trPr>
        <w:tc>
          <w:tcPr>
            <w:tcW w:w="9889" w:type="dxa"/>
            <w:gridSpan w:val="2"/>
            <w:vAlign w:val="center"/>
          </w:tcPr>
          <w:p w14:paraId="0BEEE1FF" w14:textId="77777777" w:rsidR="00014262" w:rsidRPr="00014262" w:rsidRDefault="00014262" w:rsidP="00014262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14262" w:rsidRPr="006A4282" w14:paraId="03444CFF" w14:textId="77777777" w:rsidTr="00A96E19">
        <w:trPr>
          <w:jc w:val="center"/>
        </w:trPr>
        <w:tc>
          <w:tcPr>
            <w:tcW w:w="9889" w:type="dxa"/>
            <w:gridSpan w:val="2"/>
            <w:vAlign w:val="center"/>
          </w:tcPr>
          <w:p w14:paraId="0D9E0C23" w14:textId="4339D075" w:rsidR="00014262" w:rsidRP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Combinado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/TO, ______ de ____________________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2025.</w:t>
            </w:r>
          </w:p>
        </w:tc>
      </w:tr>
      <w:tr w:rsidR="00014262" w:rsidRPr="006A4282" w14:paraId="4C753A7D" w14:textId="77777777" w:rsidTr="00A96E19">
        <w:trPr>
          <w:jc w:val="center"/>
        </w:trPr>
        <w:tc>
          <w:tcPr>
            <w:tcW w:w="9889" w:type="dxa"/>
            <w:gridSpan w:val="2"/>
            <w:vAlign w:val="center"/>
          </w:tcPr>
          <w:p w14:paraId="1FD1BE10" w14:textId="77777777" w:rsidR="00014262" w:rsidRP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14262" w:rsidRPr="006A4282" w14:paraId="441C61A6" w14:textId="77777777" w:rsidTr="00A96E19">
        <w:trPr>
          <w:jc w:val="center"/>
        </w:trPr>
        <w:tc>
          <w:tcPr>
            <w:tcW w:w="9889" w:type="dxa"/>
            <w:gridSpan w:val="2"/>
            <w:vAlign w:val="center"/>
          </w:tcPr>
          <w:p w14:paraId="7DF1E648" w14:textId="450DA9BC" w:rsidR="00014262" w:rsidRP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14262" w:rsidRPr="006A4282" w14:paraId="38A27FE2" w14:textId="77777777" w:rsidTr="00014262">
        <w:trPr>
          <w:jc w:val="center"/>
        </w:trPr>
        <w:tc>
          <w:tcPr>
            <w:tcW w:w="4944" w:type="dxa"/>
            <w:vAlign w:val="center"/>
          </w:tcPr>
          <w:p w14:paraId="7C285633" w14:textId="77777777" w:rsidR="00014262" w:rsidRP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14:paraId="10026317" w14:textId="77777777" w:rsid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  <w:p w14:paraId="4069DF26" w14:textId="3500D641" w:rsidR="00014262" w:rsidRP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14262" w:rsidRPr="006A4282" w14:paraId="351034E1" w14:textId="77777777" w:rsidTr="00014262">
        <w:trPr>
          <w:trHeight w:val="361"/>
          <w:jc w:val="center"/>
        </w:trPr>
        <w:tc>
          <w:tcPr>
            <w:tcW w:w="4944" w:type="dxa"/>
            <w:vAlign w:val="center"/>
          </w:tcPr>
          <w:p w14:paraId="3ED35D8F" w14:textId="2B6550AA" w:rsidR="00014262" w:rsidRPr="00014262" w:rsidRDefault="00014262" w:rsidP="00014262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  <w:vAlign w:val="center"/>
          </w:tcPr>
          <w:p w14:paraId="1AB1E0F7" w14:textId="65EDD6A4" w:rsidR="00014262" w:rsidRPr="00014262" w:rsidRDefault="00014262" w:rsidP="00014262">
            <w:pPr>
              <w:jc w:val="right"/>
            </w:pP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Assinatura</w:t>
            </w:r>
            <w:proofErr w:type="spellEnd"/>
            <w:r w:rsidRPr="00014262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014262">
              <w:rPr>
                <w:rFonts w:asciiTheme="majorHAnsi" w:hAnsiTheme="majorHAnsi" w:cstheme="majorHAnsi"/>
                <w:lang w:val="en-US"/>
              </w:rPr>
              <w:t>Declarante</w:t>
            </w:r>
            <w:proofErr w:type="spellEnd"/>
          </w:p>
        </w:tc>
      </w:tr>
    </w:tbl>
    <w:p w14:paraId="2C118656" w14:textId="755EAE7C" w:rsidR="00014262" w:rsidRPr="00014262" w:rsidRDefault="00014262" w:rsidP="00014262">
      <w:r w:rsidRPr="00014262">
        <w:rPr>
          <w:rFonts w:asciiTheme="majorHAnsi" w:hAnsiTheme="majorHAnsi" w:cstheme="majorHAnsi"/>
          <w:lang w:val="en-US"/>
        </w:rPr>
        <w:br/>
      </w:r>
    </w:p>
    <w:sectPr w:rsidR="00014262" w:rsidRPr="0001426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FB168" w14:textId="77777777" w:rsidR="00137EDA" w:rsidRDefault="00137EDA" w:rsidP="00D4282A">
      <w:pPr>
        <w:spacing w:after="0" w:line="240" w:lineRule="auto"/>
      </w:pPr>
      <w:r>
        <w:separator/>
      </w:r>
    </w:p>
  </w:endnote>
  <w:endnote w:type="continuationSeparator" w:id="0">
    <w:p w14:paraId="78E29D92" w14:textId="77777777" w:rsidR="00137EDA" w:rsidRDefault="00137EDA" w:rsidP="00D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2D4B0" w14:textId="77777777" w:rsidR="00137EDA" w:rsidRDefault="00137EDA" w:rsidP="00D4282A">
      <w:pPr>
        <w:spacing w:after="0" w:line="240" w:lineRule="auto"/>
      </w:pPr>
      <w:r>
        <w:separator/>
      </w:r>
    </w:p>
  </w:footnote>
  <w:footnote w:type="continuationSeparator" w:id="0">
    <w:p w14:paraId="79EEF023" w14:textId="77777777" w:rsidR="00137EDA" w:rsidRDefault="00137EDA" w:rsidP="00D4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A926" w14:textId="7CA5E1ED" w:rsidR="00D4282A" w:rsidRDefault="00D4282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94C18" wp14:editId="72441D1D">
          <wp:simplePos x="0" y="0"/>
          <wp:positionH relativeFrom="column">
            <wp:posOffset>-1149350</wp:posOffset>
          </wp:positionH>
          <wp:positionV relativeFrom="paragraph">
            <wp:posOffset>-450850</wp:posOffset>
          </wp:positionV>
          <wp:extent cx="7816850" cy="1039532"/>
          <wp:effectExtent l="0" t="0" r="0" b="8255"/>
          <wp:wrapNone/>
          <wp:docPr id="217254952" name="Imagem 2" descr="Imagem de vídeo game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254952" name="Imagem 2" descr="Imagem de vídeo game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9347" cy="105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DF46BB"/>
    <w:multiLevelType w:val="multilevel"/>
    <w:tmpl w:val="7B169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550084">
    <w:abstractNumId w:val="8"/>
  </w:num>
  <w:num w:numId="2" w16cid:durableId="1333336804">
    <w:abstractNumId w:val="6"/>
  </w:num>
  <w:num w:numId="3" w16cid:durableId="2123457183">
    <w:abstractNumId w:val="5"/>
  </w:num>
  <w:num w:numId="4" w16cid:durableId="10761148">
    <w:abstractNumId w:val="4"/>
  </w:num>
  <w:num w:numId="5" w16cid:durableId="1498109866">
    <w:abstractNumId w:val="7"/>
  </w:num>
  <w:num w:numId="6" w16cid:durableId="1338770361">
    <w:abstractNumId w:val="3"/>
  </w:num>
  <w:num w:numId="7" w16cid:durableId="1487479276">
    <w:abstractNumId w:val="2"/>
  </w:num>
  <w:num w:numId="8" w16cid:durableId="2113040618">
    <w:abstractNumId w:val="1"/>
  </w:num>
  <w:num w:numId="9" w16cid:durableId="2014912192">
    <w:abstractNumId w:val="0"/>
  </w:num>
  <w:num w:numId="10" w16cid:durableId="325547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262"/>
    <w:rsid w:val="00034616"/>
    <w:rsid w:val="0006063C"/>
    <w:rsid w:val="000930EA"/>
    <w:rsid w:val="000E2C47"/>
    <w:rsid w:val="00131180"/>
    <w:rsid w:val="00137EDA"/>
    <w:rsid w:val="0015074B"/>
    <w:rsid w:val="001A77E0"/>
    <w:rsid w:val="002035AC"/>
    <w:rsid w:val="00257C1A"/>
    <w:rsid w:val="0029639D"/>
    <w:rsid w:val="0030065D"/>
    <w:rsid w:val="00326F90"/>
    <w:rsid w:val="00351E4A"/>
    <w:rsid w:val="0038393F"/>
    <w:rsid w:val="003B0363"/>
    <w:rsid w:val="004D5A52"/>
    <w:rsid w:val="005B7875"/>
    <w:rsid w:val="006526C5"/>
    <w:rsid w:val="00745532"/>
    <w:rsid w:val="007B6C3F"/>
    <w:rsid w:val="007C33BD"/>
    <w:rsid w:val="007E5063"/>
    <w:rsid w:val="007F48F2"/>
    <w:rsid w:val="00954457"/>
    <w:rsid w:val="00A11E2E"/>
    <w:rsid w:val="00A12EF6"/>
    <w:rsid w:val="00A16321"/>
    <w:rsid w:val="00A41DC8"/>
    <w:rsid w:val="00A454A1"/>
    <w:rsid w:val="00A6070E"/>
    <w:rsid w:val="00A82E8C"/>
    <w:rsid w:val="00AA1D8D"/>
    <w:rsid w:val="00B47730"/>
    <w:rsid w:val="00BA4AB8"/>
    <w:rsid w:val="00C0305B"/>
    <w:rsid w:val="00C75413"/>
    <w:rsid w:val="00CB0664"/>
    <w:rsid w:val="00D4282A"/>
    <w:rsid w:val="00D8327C"/>
    <w:rsid w:val="00DE05CE"/>
    <w:rsid w:val="00E52BF5"/>
    <w:rsid w:val="00E532A3"/>
    <w:rsid w:val="00E605C5"/>
    <w:rsid w:val="00EC3115"/>
    <w:rsid w:val="00ED50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BD7A"/>
  <w14:defaultImageDpi w14:val="300"/>
  <w15:docId w15:val="{309E2D8D-97EB-4DB2-8D81-899D451B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C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osperegrinosproducaocultural@outlook.com</cp:lastModifiedBy>
  <cp:revision>3</cp:revision>
  <cp:lastPrinted>2025-04-10T15:42:00Z</cp:lastPrinted>
  <dcterms:created xsi:type="dcterms:W3CDTF">2025-04-14T17:10:00Z</dcterms:created>
  <dcterms:modified xsi:type="dcterms:W3CDTF">2025-05-04T11:35:00Z</dcterms:modified>
  <cp:category/>
</cp:coreProperties>
</file>