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89904" w14:textId="77777777" w:rsidR="00351E4A" w:rsidRPr="00CD5BD9" w:rsidRDefault="00351E4A" w:rsidP="00014262">
      <w:pPr>
        <w:rPr>
          <w:rFonts w:asciiTheme="majorHAnsi" w:hAnsiTheme="majorHAnsi" w:cstheme="majorHAnsi"/>
        </w:rPr>
      </w:pPr>
    </w:p>
    <w:p w14:paraId="52DF4734" w14:textId="77777777" w:rsidR="00014262" w:rsidRPr="00CD5BD9" w:rsidRDefault="00014262" w:rsidP="00014262">
      <w:pPr>
        <w:rPr>
          <w:rFonts w:asciiTheme="majorHAnsi" w:hAnsiTheme="majorHAnsi" w:cstheme="majorHAnsi"/>
        </w:rPr>
      </w:pPr>
    </w:p>
    <w:p w14:paraId="73B1E103" w14:textId="77777777" w:rsidR="00014262" w:rsidRPr="00CD5BD9" w:rsidRDefault="00014262" w:rsidP="00014262">
      <w:pPr>
        <w:jc w:val="center"/>
        <w:rPr>
          <w:rFonts w:asciiTheme="majorHAnsi" w:hAnsiTheme="majorHAnsi" w:cstheme="majorHAnsi"/>
        </w:rPr>
      </w:pPr>
      <w:r w:rsidRPr="00CD5BD9">
        <w:rPr>
          <w:rFonts w:asciiTheme="majorHAnsi" w:hAnsiTheme="majorHAnsi" w:cstheme="majorHAnsi"/>
          <w:b/>
          <w:bCs/>
          <w:sz w:val="28"/>
          <w:szCs w:val="28"/>
        </w:rPr>
        <w:t>EDITAL DE CREDENCIAMENTO – RIQUEZAS CULTURAIS</w:t>
      </w:r>
      <w:r w:rsidRPr="00CD5BD9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CD5BD9">
        <w:rPr>
          <w:rFonts w:asciiTheme="majorHAnsi" w:hAnsiTheme="majorHAnsi" w:cstheme="majorHAnsi"/>
        </w:rPr>
        <w:t>POLÍTICA NACIONAL ALDIR BLANC – CICLO I</w:t>
      </w:r>
      <w:r w:rsidRPr="00CD5BD9">
        <w:rPr>
          <w:rFonts w:asciiTheme="majorHAnsi" w:hAnsiTheme="majorHAnsi" w:cstheme="majorHAnsi"/>
        </w:rPr>
        <w:br/>
        <w:t>SECRETARIA MUNICIPAL DE CULTURA E TURISMO DE COMBINADO/TO</w:t>
      </w:r>
    </w:p>
    <w:p w14:paraId="3DED5402" w14:textId="77777777" w:rsidR="00014262" w:rsidRPr="00CD5BD9" w:rsidRDefault="00014262">
      <w:pPr>
        <w:rPr>
          <w:rFonts w:asciiTheme="majorHAnsi" w:hAnsiTheme="majorHAnsi" w:cstheme="majorHAnsi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014262" w:rsidRPr="00CD5BD9" w14:paraId="2EAC69A9" w14:textId="77777777" w:rsidTr="00A96E19">
        <w:trPr>
          <w:jc w:val="center"/>
        </w:trPr>
        <w:tc>
          <w:tcPr>
            <w:tcW w:w="9889" w:type="dxa"/>
            <w:vAlign w:val="center"/>
          </w:tcPr>
          <w:p w14:paraId="0172DD9C" w14:textId="36F6AB76" w:rsidR="00014262" w:rsidRPr="00CD5BD9" w:rsidRDefault="00622DD2" w:rsidP="0001426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D5B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ANEXO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IX </w:t>
            </w:r>
            <w:r w:rsidRPr="00CD5B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– </w:t>
            </w:r>
            <w:r w:rsidRPr="00622DD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DECLARAÇÃO DE AUTORIA E ORIGINALIDADE </w:t>
            </w:r>
          </w:p>
        </w:tc>
      </w:tr>
    </w:tbl>
    <w:p w14:paraId="6018A412" w14:textId="77777777" w:rsidR="00014262" w:rsidRPr="00CD5BD9" w:rsidRDefault="00014262">
      <w:pPr>
        <w:rPr>
          <w:rFonts w:asciiTheme="majorHAnsi" w:hAnsiTheme="majorHAnsi" w:cstheme="majorHAnsi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494"/>
        <w:gridCol w:w="9395"/>
      </w:tblGrid>
      <w:tr w:rsidR="006F305C" w:rsidRPr="00CD5BD9" w14:paraId="385DAF82" w14:textId="77777777" w:rsidTr="007C6120">
        <w:trPr>
          <w:jc w:val="center"/>
        </w:trPr>
        <w:tc>
          <w:tcPr>
            <w:tcW w:w="494" w:type="dxa"/>
            <w:vAlign w:val="center"/>
          </w:tcPr>
          <w:p w14:paraId="5FDD05FE" w14:textId="77777777" w:rsidR="006F305C" w:rsidRPr="00CD5BD9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D5BD9">
              <w:rPr>
                <w:rFonts w:asciiTheme="majorHAnsi" w:hAnsiTheme="majorHAnsi" w:cstheme="majorHAnsi"/>
                <w:lang w:val="en-US"/>
              </w:rPr>
              <w:t>Eu,</w:t>
            </w:r>
          </w:p>
        </w:tc>
        <w:tc>
          <w:tcPr>
            <w:tcW w:w="9395" w:type="dxa"/>
            <w:tcBorders>
              <w:bottom w:val="single" w:sz="4" w:space="0" w:color="auto"/>
            </w:tcBorders>
            <w:vAlign w:val="center"/>
          </w:tcPr>
          <w:p w14:paraId="3D3BC0BC" w14:textId="77777777" w:rsidR="006F305C" w:rsidRPr="00CD5BD9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7D22E571" w14:textId="77777777" w:rsidR="006F305C" w:rsidRPr="00CD5BD9" w:rsidRDefault="006F305C" w:rsidP="006F305C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2109"/>
        <w:gridCol w:w="2286"/>
        <w:gridCol w:w="992"/>
        <w:gridCol w:w="2410"/>
        <w:gridCol w:w="2092"/>
      </w:tblGrid>
      <w:tr w:rsidR="006F305C" w:rsidRPr="00CD5BD9" w14:paraId="106913DF" w14:textId="77777777" w:rsidTr="00622DD2">
        <w:trPr>
          <w:jc w:val="center"/>
        </w:trPr>
        <w:tc>
          <w:tcPr>
            <w:tcW w:w="2109" w:type="dxa"/>
            <w:vAlign w:val="center"/>
          </w:tcPr>
          <w:p w14:paraId="3EC90A60" w14:textId="77777777" w:rsidR="006F305C" w:rsidRPr="00CD5BD9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portador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>(a) do RG nº</w:t>
            </w:r>
          </w:p>
        </w:tc>
        <w:tc>
          <w:tcPr>
            <w:tcW w:w="2286" w:type="dxa"/>
            <w:vAlign w:val="center"/>
          </w:tcPr>
          <w:p w14:paraId="419FD520" w14:textId="77777777" w:rsidR="006F305C" w:rsidRPr="00CD5BD9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BFF4B5" w14:textId="77777777" w:rsidR="006F305C" w:rsidRPr="00CD5BD9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CD5BD9">
              <w:rPr>
                <w:rFonts w:asciiTheme="majorHAnsi" w:hAnsiTheme="majorHAnsi" w:cstheme="majorHAnsi"/>
                <w:lang w:val="en-US"/>
              </w:rPr>
              <w:t>e CPF nº</w:t>
            </w:r>
          </w:p>
        </w:tc>
        <w:tc>
          <w:tcPr>
            <w:tcW w:w="2410" w:type="dxa"/>
            <w:vAlign w:val="center"/>
          </w:tcPr>
          <w:p w14:paraId="7E1B938D" w14:textId="77777777" w:rsidR="006F305C" w:rsidRPr="00CD5BD9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2F87339" w14:textId="48C59AD9" w:rsidR="006F305C" w:rsidRPr="00CD5BD9" w:rsidRDefault="00622DD2" w:rsidP="007C612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na qualidade </w:t>
            </w:r>
            <w:r w:rsidR="006F305C" w:rsidRPr="00CD5BD9">
              <w:rPr>
                <w:rFonts w:asciiTheme="majorHAnsi" w:hAnsiTheme="majorHAnsi" w:cstheme="majorHAnsi"/>
                <w:sz w:val="24"/>
                <w:szCs w:val="24"/>
              </w:rPr>
              <w:t>de:</w:t>
            </w:r>
          </w:p>
        </w:tc>
      </w:tr>
    </w:tbl>
    <w:p w14:paraId="21E01F38" w14:textId="77777777" w:rsidR="00622DD2" w:rsidRPr="00622DD2" w:rsidRDefault="00622DD2" w:rsidP="00622DD2">
      <w:pPr>
        <w:spacing w:after="0" w:line="240" w:lineRule="auto"/>
        <w:rPr>
          <w:sz w:val="10"/>
          <w:szCs w:val="10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622DD2" w:rsidRPr="00CD5BD9" w14:paraId="6C3AABDD" w14:textId="77777777" w:rsidTr="00E61A9D">
        <w:trPr>
          <w:jc w:val="center"/>
        </w:trPr>
        <w:tc>
          <w:tcPr>
            <w:tcW w:w="9889" w:type="dxa"/>
            <w:vAlign w:val="center"/>
          </w:tcPr>
          <w:p w14:paraId="16FC6851" w14:textId="2F8D0239" w:rsidR="00622DD2" w:rsidRDefault="00622DD2" w:rsidP="007C612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de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responsável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pela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proposta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credenciamento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do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Bem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>/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Serviço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intitulado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: </w:t>
            </w:r>
          </w:p>
        </w:tc>
      </w:tr>
    </w:tbl>
    <w:p w14:paraId="396A13D0" w14:textId="77777777" w:rsidR="00622DD2" w:rsidRPr="00622DD2" w:rsidRDefault="00622DD2" w:rsidP="00622DD2">
      <w:pPr>
        <w:spacing w:after="0" w:line="240" w:lineRule="auto"/>
        <w:rPr>
          <w:sz w:val="10"/>
          <w:szCs w:val="10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622DD2" w:rsidRPr="00CD5BD9" w14:paraId="4863D834" w14:textId="77777777" w:rsidTr="00622DD2">
        <w:trPr>
          <w:jc w:val="center"/>
        </w:trPr>
        <w:tc>
          <w:tcPr>
            <w:tcW w:w="9889" w:type="dxa"/>
            <w:tcBorders>
              <w:bottom w:val="single" w:sz="4" w:space="0" w:color="auto"/>
            </w:tcBorders>
            <w:vAlign w:val="center"/>
          </w:tcPr>
          <w:p w14:paraId="54F14EAB" w14:textId="77777777" w:rsidR="00622DD2" w:rsidRDefault="00622DD2" w:rsidP="007C612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9097421" w14:textId="77777777" w:rsidR="00622DD2" w:rsidRDefault="00622DD2" w:rsidP="00622DD2">
      <w:pPr>
        <w:spacing w:after="0" w:line="240" w:lineRule="auto"/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622DD2" w:rsidRPr="00CD5BD9" w14:paraId="4C42C842" w14:textId="77777777" w:rsidTr="00183D10">
        <w:trPr>
          <w:jc w:val="center"/>
        </w:trPr>
        <w:tc>
          <w:tcPr>
            <w:tcW w:w="9889" w:type="dxa"/>
            <w:vAlign w:val="center"/>
          </w:tcPr>
          <w:p w14:paraId="555A90D1" w14:textId="77777777" w:rsidR="00622DD2" w:rsidRDefault="00622DD2" w:rsidP="007C612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22DD2">
              <w:rPr>
                <w:rFonts w:asciiTheme="majorHAnsi" w:hAnsiTheme="majorHAnsi" w:cstheme="majorHAnsi"/>
              </w:rPr>
              <w:t>inscrito no Edita</w:t>
            </w:r>
            <w:r>
              <w:rPr>
                <w:rFonts w:asciiTheme="majorHAnsi" w:hAnsiTheme="majorHAnsi" w:cstheme="majorHAnsi"/>
              </w:rPr>
              <w:t xml:space="preserve">l Riquezas Culturais </w:t>
            </w:r>
            <w:r w:rsidRPr="00622DD2">
              <w:rPr>
                <w:rFonts w:asciiTheme="majorHAnsi" w:hAnsiTheme="majorHAnsi" w:cstheme="majorHAnsi"/>
              </w:rPr>
              <w:t xml:space="preserve">da Secretaria Municipal de Cultura e Turismo de Combinado/TO, </w:t>
            </w:r>
            <w:r w:rsidRPr="00622DD2">
              <w:rPr>
                <w:rFonts w:asciiTheme="majorHAnsi" w:hAnsiTheme="majorHAnsi" w:cstheme="majorHAnsi"/>
                <w:b/>
                <w:bCs/>
              </w:rPr>
              <w:t>DECLARO</w:t>
            </w:r>
            <w:r w:rsidRPr="00622DD2">
              <w:rPr>
                <w:rFonts w:asciiTheme="majorHAnsi" w:hAnsiTheme="majorHAnsi" w:cstheme="majorHAnsi"/>
              </w:rPr>
              <w:t xml:space="preserve"> para os devidos fins que:</w:t>
            </w:r>
          </w:p>
          <w:p w14:paraId="74095C89" w14:textId="77777777" w:rsidR="00622DD2" w:rsidRDefault="00622DD2" w:rsidP="007C61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E728B0E" w14:textId="77777777" w:rsidR="00622DD2" w:rsidRPr="00622DD2" w:rsidRDefault="00622DD2" w:rsidP="00622DD2">
            <w:pPr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622DD2">
              <w:rPr>
                <w:rFonts w:asciiTheme="majorHAnsi" w:hAnsiTheme="majorHAnsi" w:cstheme="majorHAnsi"/>
              </w:rPr>
              <w:t>Sou o(a) único(a) autor(a) e titular de todos os direitos de propriedade intelectual sobre o bem ou serviço apresentado neste edital, incluindo sua criação, desenvolvimento e execução.</w:t>
            </w:r>
          </w:p>
          <w:p w14:paraId="5B4D457E" w14:textId="77777777" w:rsidR="00622DD2" w:rsidRPr="00622DD2" w:rsidRDefault="00622DD2" w:rsidP="00622DD2">
            <w:pPr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622DD2">
              <w:rPr>
                <w:rFonts w:asciiTheme="majorHAnsi" w:hAnsiTheme="majorHAnsi" w:cstheme="majorHAnsi"/>
              </w:rPr>
              <w:t>O(s) bem(s) ou serviço(s) objeto deste edital são originais e foram criados por mim ou pelo grupo/coletivo ao qual pertenço, conforme descrito no projeto, e não infringem direitos autorais de terceiros, nem se baseiam ou utilizam elementos de obras alheias sem a devida autorização.</w:t>
            </w:r>
          </w:p>
          <w:p w14:paraId="3E6FCF76" w14:textId="77777777" w:rsidR="00622DD2" w:rsidRPr="00622DD2" w:rsidRDefault="00622DD2" w:rsidP="00622DD2">
            <w:pPr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622DD2">
              <w:rPr>
                <w:rFonts w:asciiTheme="majorHAnsi" w:hAnsiTheme="majorHAnsi" w:cstheme="majorHAnsi"/>
              </w:rPr>
              <w:t>Comprometo-me a fornecer, caso solicitado, os documentos e comprovantes necessários para atestar a autoria e originalidade do(s) bem(s) ou serviço(s) apresentado(s), como portfólio, registros de criação, estudos e outros materiais que comprovem a minha criação.</w:t>
            </w:r>
          </w:p>
          <w:p w14:paraId="6276AFCA" w14:textId="77777777" w:rsidR="00622DD2" w:rsidRPr="00622DD2" w:rsidRDefault="00622DD2" w:rsidP="00622DD2">
            <w:pPr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622DD2">
              <w:rPr>
                <w:rFonts w:asciiTheme="majorHAnsi" w:hAnsiTheme="majorHAnsi" w:cstheme="majorHAnsi"/>
              </w:rPr>
              <w:t>Declaro que o bem ou serviço proposto não envolve qualquer forma de intermediação, cessão, repasse ou terceirização parcial ou integral da execução da proposta, conforme os requisitos do edital, e que a execução será feita de forma direta, por mim ou pelos membros do meu coletivo, sem qualquer intermediário.</w:t>
            </w:r>
          </w:p>
          <w:p w14:paraId="7E42D4FC" w14:textId="77777777" w:rsidR="00622DD2" w:rsidRDefault="00622DD2" w:rsidP="00622DD2">
            <w:pPr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622DD2">
              <w:rPr>
                <w:rFonts w:asciiTheme="majorHAnsi" w:hAnsiTheme="majorHAnsi" w:cstheme="majorHAnsi"/>
              </w:rPr>
              <w:t>Em caso de qualquer questionamento ou disputa relacionada à autoria ou originalidade do(s) bem(s) ou serviço(s) proposto(s), assumo total responsabilidade, isentando a Secretaria Municipal de Cultura e Turismo de Combinado/TO de qualquer responsabilidade legal.</w:t>
            </w:r>
          </w:p>
          <w:p w14:paraId="0D8FBC18" w14:textId="77777777" w:rsidR="00622DD2" w:rsidRDefault="00622DD2" w:rsidP="00622DD2">
            <w:pPr>
              <w:rPr>
                <w:rFonts w:asciiTheme="majorHAnsi" w:hAnsiTheme="majorHAnsi" w:cstheme="majorHAnsi"/>
              </w:rPr>
            </w:pPr>
          </w:p>
          <w:p w14:paraId="2F92346E" w14:textId="77777777" w:rsidR="00622DD2" w:rsidRDefault="00622DD2" w:rsidP="00622DD2">
            <w:pPr>
              <w:rPr>
                <w:rFonts w:asciiTheme="majorHAnsi" w:hAnsiTheme="majorHAnsi" w:cstheme="majorHAnsi"/>
              </w:rPr>
            </w:pPr>
          </w:p>
          <w:p w14:paraId="65724136" w14:textId="77777777" w:rsidR="00622DD2" w:rsidRPr="00622DD2" w:rsidRDefault="00622DD2" w:rsidP="00622DD2">
            <w:pPr>
              <w:rPr>
                <w:rFonts w:asciiTheme="majorHAnsi" w:hAnsiTheme="majorHAnsi" w:cstheme="majorHAnsi"/>
              </w:rPr>
            </w:pPr>
          </w:p>
          <w:p w14:paraId="19A0E375" w14:textId="0C33E092" w:rsidR="00622DD2" w:rsidRPr="00622DD2" w:rsidRDefault="00622DD2" w:rsidP="00622DD2">
            <w:pPr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622DD2">
              <w:rPr>
                <w:rFonts w:asciiTheme="majorHAnsi" w:hAnsiTheme="majorHAnsi" w:cstheme="majorHAnsi"/>
              </w:rPr>
              <w:t>Comprometo-me a garantir a conformidade do(s) bem(s) ou serviço(s) com os objetivos do edital e a legislação cultural vigente, responsabilizando-me integralmente pela sua execução e integridade, durante todas as fases do projeto, caso seja selecionado(a).</w:t>
            </w:r>
          </w:p>
        </w:tc>
      </w:tr>
      <w:tr w:rsidR="00622DD2" w:rsidRPr="00CD5BD9" w14:paraId="30EE5045" w14:textId="77777777" w:rsidTr="00183D10">
        <w:trPr>
          <w:jc w:val="center"/>
        </w:trPr>
        <w:tc>
          <w:tcPr>
            <w:tcW w:w="9889" w:type="dxa"/>
            <w:vAlign w:val="center"/>
          </w:tcPr>
          <w:p w14:paraId="1B052F25" w14:textId="22E8917C" w:rsidR="00622DD2" w:rsidRPr="00622DD2" w:rsidRDefault="00622DD2" w:rsidP="007C612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22DD2">
              <w:rPr>
                <w:rFonts w:asciiTheme="majorHAnsi" w:hAnsiTheme="majorHAnsi" w:cstheme="majorHAnsi"/>
              </w:rPr>
              <w:lastRenderedPageBreak/>
              <w:t>Por ser expressão da verdade, firmo a presente declaração, ciente das penalidades previstas pela legislação vigente em caso de falsidade.</w:t>
            </w:r>
          </w:p>
        </w:tc>
      </w:tr>
    </w:tbl>
    <w:p w14:paraId="475A3AA2" w14:textId="77777777" w:rsidR="00CD5BD9" w:rsidRPr="00CD5BD9" w:rsidRDefault="00CD5BD9" w:rsidP="006F305C">
      <w:pPr>
        <w:rPr>
          <w:rFonts w:asciiTheme="majorHAnsi" w:hAnsiTheme="majorHAnsi" w:cstheme="majorHAnsi"/>
          <w:lang w:val="en-US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CD5BD9" w:rsidRPr="00CD5BD9" w14:paraId="640DFA17" w14:textId="77777777" w:rsidTr="007C6120">
        <w:trPr>
          <w:jc w:val="center"/>
        </w:trPr>
        <w:tc>
          <w:tcPr>
            <w:tcW w:w="9889" w:type="dxa"/>
            <w:vAlign w:val="center"/>
          </w:tcPr>
          <w:p w14:paraId="14F3B25B" w14:textId="77777777" w:rsidR="00CD5BD9" w:rsidRPr="00CD5BD9" w:rsidRDefault="00CD5BD9" w:rsidP="007C6120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Combinado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/TO, ______ de ____________________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de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2025.</w:t>
            </w:r>
          </w:p>
        </w:tc>
      </w:tr>
    </w:tbl>
    <w:p w14:paraId="0864F2E8" w14:textId="77777777" w:rsidR="00606550" w:rsidRDefault="00606550"/>
    <w:tbl>
      <w:tblPr>
        <w:tblW w:w="6203" w:type="dxa"/>
        <w:jc w:val="center"/>
        <w:tblLook w:val="04A0" w:firstRow="1" w:lastRow="0" w:firstColumn="1" w:lastColumn="0" w:noHBand="0" w:noVBand="1"/>
      </w:tblPr>
      <w:tblGrid>
        <w:gridCol w:w="6203"/>
      </w:tblGrid>
      <w:tr w:rsidR="00CD5BD9" w:rsidRPr="00CD5BD9" w14:paraId="42C78AD8" w14:textId="77777777" w:rsidTr="00606550">
        <w:trPr>
          <w:jc w:val="center"/>
        </w:trPr>
        <w:tc>
          <w:tcPr>
            <w:tcW w:w="6203" w:type="dxa"/>
            <w:tcBorders>
              <w:bottom w:val="single" w:sz="4" w:space="0" w:color="auto"/>
            </w:tcBorders>
            <w:vAlign w:val="center"/>
          </w:tcPr>
          <w:p w14:paraId="31FFB8A9" w14:textId="77777777" w:rsidR="00CD5BD9" w:rsidRDefault="00CD5BD9" w:rsidP="007C6120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</w:p>
          <w:p w14:paraId="7422846B" w14:textId="77777777" w:rsidR="00606550" w:rsidRDefault="00606550" w:rsidP="007C6120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</w:p>
          <w:p w14:paraId="07402491" w14:textId="77777777" w:rsidR="00606550" w:rsidRPr="00CD5BD9" w:rsidRDefault="00606550" w:rsidP="007C6120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CD5BD9" w:rsidRPr="00606550" w14:paraId="659183CF" w14:textId="77777777" w:rsidTr="00606550">
        <w:trPr>
          <w:jc w:val="center"/>
        </w:trPr>
        <w:tc>
          <w:tcPr>
            <w:tcW w:w="6203" w:type="dxa"/>
            <w:tcBorders>
              <w:top w:val="single" w:sz="4" w:space="0" w:color="auto"/>
            </w:tcBorders>
            <w:vAlign w:val="center"/>
          </w:tcPr>
          <w:p w14:paraId="7C2654D6" w14:textId="565A0631" w:rsidR="00CD5BD9" w:rsidRPr="00606550" w:rsidRDefault="00606550" w:rsidP="007C6120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06550">
              <w:rPr>
                <w:rFonts w:asciiTheme="majorHAnsi" w:hAnsiTheme="majorHAnsi" w:cstheme="majorHAnsi"/>
                <w:lang w:val="en-US"/>
              </w:rPr>
              <w:t>Assinatura</w:t>
            </w:r>
            <w:proofErr w:type="spellEnd"/>
            <w:r w:rsidRPr="00606550">
              <w:rPr>
                <w:rFonts w:asciiTheme="majorHAnsi" w:hAnsiTheme="majorHAnsi" w:cstheme="majorHAnsi"/>
                <w:lang w:val="en-US"/>
              </w:rPr>
              <w:t xml:space="preserve"> do </w:t>
            </w:r>
            <w:proofErr w:type="spellStart"/>
            <w:r w:rsidRPr="00606550">
              <w:rPr>
                <w:rFonts w:asciiTheme="majorHAnsi" w:hAnsiTheme="majorHAnsi" w:cstheme="majorHAnsi"/>
                <w:lang w:val="en-US"/>
              </w:rPr>
              <w:t>Representante</w:t>
            </w:r>
            <w:proofErr w:type="spellEnd"/>
          </w:p>
        </w:tc>
      </w:tr>
    </w:tbl>
    <w:p w14:paraId="08B10E2B" w14:textId="77777777" w:rsidR="00CD5BD9" w:rsidRDefault="00CD5BD9" w:rsidP="00014262">
      <w:pPr>
        <w:rPr>
          <w:rFonts w:asciiTheme="majorHAnsi" w:hAnsiTheme="majorHAnsi" w:cstheme="majorHAnsi"/>
        </w:rPr>
      </w:pPr>
    </w:p>
    <w:p w14:paraId="5A38559F" w14:textId="77777777" w:rsidR="00622DD2" w:rsidRPr="00CD5BD9" w:rsidRDefault="00622DD2" w:rsidP="00014262">
      <w:pPr>
        <w:rPr>
          <w:rFonts w:asciiTheme="majorHAnsi" w:hAnsiTheme="majorHAnsi" w:cstheme="majorHAnsi"/>
        </w:rPr>
      </w:pPr>
    </w:p>
    <w:sectPr w:rsidR="00622DD2" w:rsidRPr="00CD5BD9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5D32E" w14:textId="77777777" w:rsidR="00A73583" w:rsidRDefault="00A73583" w:rsidP="00D4282A">
      <w:pPr>
        <w:spacing w:after="0" w:line="240" w:lineRule="auto"/>
      </w:pPr>
      <w:r>
        <w:separator/>
      </w:r>
    </w:p>
  </w:endnote>
  <w:endnote w:type="continuationSeparator" w:id="0">
    <w:p w14:paraId="7EDEB56C" w14:textId="77777777" w:rsidR="00A73583" w:rsidRDefault="00A73583" w:rsidP="00D4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1FE26" w14:textId="77777777" w:rsidR="00A73583" w:rsidRDefault="00A73583" w:rsidP="00D4282A">
      <w:pPr>
        <w:spacing w:after="0" w:line="240" w:lineRule="auto"/>
      </w:pPr>
      <w:r>
        <w:separator/>
      </w:r>
    </w:p>
  </w:footnote>
  <w:footnote w:type="continuationSeparator" w:id="0">
    <w:p w14:paraId="1FAC2590" w14:textId="77777777" w:rsidR="00A73583" w:rsidRDefault="00A73583" w:rsidP="00D42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BA926" w14:textId="7CA5E1ED" w:rsidR="00D4282A" w:rsidRDefault="00D4282A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D94C18" wp14:editId="72441D1D">
          <wp:simplePos x="0" y="0"/>
          <wp:positionH relativeFrom="column">
            <wp:posOffset>-1149350</wp:posOffset>
          </wp:positionH>
          <wp:positionV relativeFrom="paragraph">
            <wp:posOffset>-450850</wp:posOffset>
          </wp:positionV>
          <wp:extent cx="7816850" cy="1039532"/>
          <wp:effectExtent l="0" t="0" r="0" b="8255"/>
          <wp:wrapNone/>
          <wp:docPr id="217254952" name="Imagem 2" descr="Imagem de vídeo game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254952" name="Imagem 2" descr="Imagem de vídeo game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9347" cy="1054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DF46BB"/>
    <w:multiLevelType w:val="multilevel"/>
    <w:tmpl w:val="7B169C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421C0B"/>
    <w:multiLevelType w:val="multilevel"/>
    <w:tmpl w:val="FB6C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1550084">
    <w:abstractNumId w:val="8"/>
  </w:num>
  <w:num w:numId="2" w16cid:durableId="1333336804">
    <w:abstractNumId w:val="6"/>
  </w:num>
  <w:num w:numId="3" w16cid:durableId="2123457183">
    <w:abstractNumId w:val="5"/>
  </w:num>
  <w:num w:numId="4" w16cid:durableId="10761148">
    <w:abstractNumId w:val="4"/>
  </w:num>
  <w:num w:numId="5" w16cid:durableId="1498109866">
    <w:abstractNumId w:val="7"/>
  </w:num>
  <w:num w:numId="6" w16cid:durableId="1338770361">
    <w:abstractNumId w:val="3"/>
  </w:num>
  <w:num w:numId="7" w16cid:durableId="1487479276">
    <w:abstractNumId w:val="2"/>
  </w:num>
  <w:num w:numId="8" w16cid:durableId="2113040618">
    <w:abstractNumId w:val="1"/>
  </w:num>
  <w:num w:numId="9" w16cid:durableId="2014912192">
    <w:abstractNumId w:val="0"/>
  </w:num>
  <w:num w:numId="10" w16cid:durableId="325547879">
    <w:abstractNumId w:val="9"/>
  </w:num>
  <w:num w:numId="11" w16cid:durableId="19626095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4262"/>
    <w:rsid w:val="00034616"/>
    <w:rsid w:val="0006063C"/>
    <w:rsid w:val="000930EA"/>
    <w:rsid w:val="000E2C47"/>
    <w:rsid w:val="00131180"/>
    <w:rsid w:val="0015074B"/>
    <w:rsid w:val="001A77E0"/>
    <w:rsid w:val="002035AC"/>
    <w:rsid w:val="0029639D"/>
    <w:rsid w:val="0030065D"/>
    <w:rsid w:val="00326F90"/>
    <w:rsid w:val="00351E4A"/>
    <w:rsid w:val="0038393F"/>
    <w:rsid w:val="003B0363"/>
    <w:rsid w:val="00453213"/>
    <w:rsid w:val="00480761"/>
    <w:rsid w:val="004D5A52"/>
    <w:rsid w:val="00546354"/>
    <w:rsid w:val="005B7875"/>
    <w:rsid w:val="005D440F"/>
    <w:rsid w:val="00606550"/>
    <w:rsid w:val="00622DD2"/>
    <w:rsid w:val="006526C5"/>
    <w:rsid w:val="006F305C"/>
    <w:rsid w:val="00745532"/>
    <w:rsid w:val="007C33BD"/>
    <w:rsid w:val="007E5063"/>
    <w:rsid w:val="007F48F2"/>
    <w:rsid w:val="00833744"/>
    <w:rsid w:val="008E0622"/>
    <w:rsid w:val="009500D1"/>
    <w:rsid w:val="00954457"/>
    <w:rsid w:val="009B15C8"/>
    <w:rsid w:val="00A11E2E"/>
    <w:rsid w:val="00A41DC8"/>
    <w:rsid w:val="00A454A1"/>
    <w:rsid w:val="00A6070E"/>
    <w:rsid w:val="00A73583"/>
    <w:rsid w:val="00A82E8C"/>
    <w:rsid w:val="00AA1D8D"/>
    <w:rsid w:val="00B47730"/>
    <w:rsid w:val="00BA4AB8"/>
    <w:rsid w:val="00C65FC4"/>
    <w:rsid w:val="00C67DBD"/>
    <w:rsid w:val="00C75413"/>
    <w:rsid w:val="00CB0664"/>
    <w:rsid w:val="00CC0B59"/>
    <w:rsid w:val="00CD5BD9"/>
    <w:rsid w:val="00D4282A"/>
    <w:rsid w:val="00D8327C"/>
    <w:rsid w:val="00DE05CE"/>
    <w:rsid w:val="00E52BF5"/>
    <w:rsid w:val="00E532A3"/>
    <w:rsid w:val="00E55DFF"/>
    <w:rsid w:val="00E605C5"/>
    <w:rsid w:val="00EC3115"/>
    <w:rsid w:val="00ED505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71BD7A"/>
  <w14:defaultImageDpi w14:val="300"/>
  <w15:docId w15:val="{309E2D8D-97EB-4DB2-8D81-899D451B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C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0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osperegrinosproducaocultural@outlook.com</cp:lastModifiedBy>
  <cp:revision>2</cp:revision>
  <cp:lastPrinted>2025-04-10T15:42:00Z</cp:lastPrinted>
  <dcterms:created xsi:type="dcterms:W3CDTF">2025-05-05T00:06:00Z</dcterms:created>
  <dcterms:modified xsi:type="dcterms:W3CDTF">2025-05-05T00:06:00Z</dcterms:modified>
  <cp:category/>
</cp:coreProperties>
</file>