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89904" w14:textId="77777777" w:rsidR="00351E4A" w:rsidRDefault="00351E4A" w:rsidP="00014262"/>
    <w:p w14:paraId="52DF4734" w14:textId="77777777" w:rsidR="00014262" w:rsidRDefault="00014262" w:rsidP="00014262"/>
    <w:p w14:paraId="73B1E103" w14:textId="77777777" w:rsidR="00014262" w:rsidRDefault="00014262" w:rsidP="00014262">
      <w:pPr>
        <w:jc w:val="center"/>
        <w:rPr>
          <w:rFonts w:asciiTheme="majorHAnsi" w:hAnsiTheme="majorHAnsi" w:cstheme="majorHAnsi"/>
        </w:rPr>
      </w:pPr>
      <w:r w:rsidRPr="006A4282">
        <w:rPr>
          <w:rFonts w:asciiTheme="majorHAnsi" w:hAnsiTheme="majorHAnsi" w:cstheme="majorHAnsi"/>
          <w:b/>
          <w:bCs/>
          <w:sz w:val="28"/>
          <w:szCs w:val="28"/>
        </w:rPr>
        <w:t>EDITAL DE CREDENCIAMENTO – RIQUEZAS CULTURAIS</w:t>
      </w:r>
      <w:r w:rsidRPr="006A4282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6A4282">
        <w:rPr>
          <w:rFonts w:asciiTheme="majorHAnsi" w:hAnsiTheme="majorHAnsi" w:cstheme="majorHAnsi"/>
        </w:rPr>
        <w:t>POLÍTICA NACIONAL ALDIR BLANC – CICLO I</w:t>
      </w:r>
      <w:r w:rsidRPr="006A4282">
        <w:rPr>
          <w:rFonts w:asciiTheme="majorHAnsi" w:hAnsiTheme="majorHAnsi" w:cstheme="majorHAnsi"/>
        </w:rPr>
        <w:br/>
        <w:t>SECRETARIA MUNICIPAL DE CULTURA E TURISMO DE COMBINADO/TO</w:t>
      </w:r>
    </w:p>
    <w:p w14:paraId="3DED5402" w14:textId="77777777" w:rsidR="00014262" w:rsidRDefault="00014262"/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014262" w:rsidRPr="006A4282" w14:paraId="2EAC69A9" w14:textId="77777777" w:rsidTr="00A96E19">
        <w:trPr>
          <w:jc w:val="center"/>
        </w:trPr>
        <w:tc>
          <w:tcPr>
            <w:tcW w:w="9889" w:type="dxa"/>
            <w:vAlign w:val="center"/>
          </w:tcPr>
          <w:p w14:paraId="0172DD9C" w14:textId="55A85158" w:rsidR="00014262" w:rsidRPr="006A4282" w:rsidRDefault="00014262" w:rsidP="0001426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A42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ANEXO II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  <w:r w:rsidRPr="006A42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DECLARAÇÃO DE RESIDÊNCIA </w:t>
            </w:r>
            <w:r w:rsidRPr="006A42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CA340F4" w14:textId="77777777" w:rsidR="00D10E31" w:rsidRDefault="00D10E31" w:rsidP="009C2D0F">
      <w:pPr>
        <w:spacing w:after="0" w:line="240" w:lineRule="auto"/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494"/>
        <w:gridCol w:w="9395"/>
      </w:tblGrid>
      <w:tr w:rsidR="00D10E31" w:rsidRPr="006A4282" w14:paraId="11D17C89" w14:textId="77777777" w:rsidTr="009C2D0F">
        <w:trPr>
          <w:jc w:val="center"/>
        </w:trPr>
        <w:tc>
          <w:tcPr>
            <w:tcW w:w="494" w:type="dxa"/>
            <w:vAlign w:val="center"/>
          </w:tcPr>
          <w:p w14:paraId="7BACB908" w14:textId="3BFEC045" w:rsidR="00D10E31" w:rsidRPr="006A4282" w:rsidRDefault="00D10E31" w:rsidP="009C2D0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4262">
              <w:rPr>
                <w:rFonts w:asciiTheme="majorHAnsi" w:hAnsiTheme="majorHAnsi" w:cstheme="majorHAnsi"/>
                <w:lang w:val="en-US"/>
              </w:rPr>
              <w:t>Eu,</w:t>
            </w:r>
          </w:p>
        </w:tc>
        <w:tc>
          <w:tcPr>
            <w:tcW w:w="9395" w:type="dxa"/>
            <w:tcBorders>
              <w:bottom w:val="single" w:sz="4" w:space="0" w:color="auto"/>
            </w:tcBorders>
            <w:vAlign w:val="center"/>
          </w:tcPr>
          <w:p w14:paraId="73F825DD" w14:textId="0694206D" w:rsidR="00D10E31" w:rsidRPr="006A4282" w:rsidRDefault="00D10E31" w:rsidP="009C2D0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448DE117" w14:textId="77777777" w:rsidR="00D10E31" w:rsidRPr="009C2D0F" w:rsidRDefault="00D10E31" w:rsidP="009C2D0F">
      <w:pPr>
        <w:spacing w:after="0" w:line="240" w:lineRule="auto"/>
        <w:rPr>
          <w:sz w:val="10"/>
          <w:szCs w:val="10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1560"/>
        <w:gridCol w:w="2776"/>
        <w:gridCol w:w="1476"/>
        <w:gridCol w:w="4077"/>
      </w:tblGrid>
      <w:tr w:rsidR="00D10E31" w:rsidRPr="006A4282" w14:paraId="04F751F0" w14:textId="77777777" w:rsidTr="009C2D0F">
        <w:trPr>
          <w:jc w:val="center"/>
        </w:trPr>
        <w:tc>
          <w:tcPr>
            <w:tcW w:w="1560" w:type="dxa"/>
            <w:vAlign w:val="center"/>
          </w:tcPr>
          <w:p w14:paraId="6E9F3C85" w14:textId="1F887E47" w:rsidR="00D10E31" w:rsidRPr="00014262" w:rsidRDefault="00D10E31" w:rsidP="009C2D0F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nacionalidade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>: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14:paraId="1403AE26" w14:textId="77777777" w:rsidR="00D10E31" w:rsidRPr="006A4282" w:rsidRDefault="00D10E31" w:rsidP="009C2D0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6C3C9BA7" w14:textId="6A24D6B5" w:rsidR="00D10E31" w:rsidRPr="006A4282" w:rsidRDefault="00D10E31" w:rsidP="009C2D0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estado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civil: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14:paraId="6DE1A802" w14:textId="64BBCF11" w:rsidR="00D10E31" w:rsidRPr="006A4282" w:rsidRDefault="00D10E31" w:rsidP="009C2D0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12010082" w14:textId="77777777" w:rsidR="00D10E31" w:rsidRPr="009C2D0F" w:rsidRDefault="00D10E31" w:rsidP="009C2D0F">
      <w:pPr>
        <w:spacing w:after="0" w:line="240" w:lineRule="auto"/>
        <w:rPr>
          <w:sz w:val="10"/>
          <w:szCs w:val="10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2127"/>
        <w:gridCol w:w="2551"/>
        <w:gridCol w:w="1134"/>
        <w:gridCol w:w="2552"/>
        <w:gridCol w:w="1525"/>
      </w:tblGrid>
      <w:tr w:rsidR="00D10E31" w:rsidRPr="006A4282" w14:paraId="7E84B7D8" w14:textId="77777777" w:rsidTr="009C2D0F">
        <w:trPr>
          <w:jc w:val="center"/>
        </w:trPr>
        <w:tc>
          <w:tcPr>
            <w:tcW w:w="2127" w:type="dxa"/>
            <w:vAlign w:val="center"/>
          </w:tcPr>
          <w:p w14:paraId="620BF2A9" w14:textId="72117023" w:rsidR="00D10E31" w:rsidRPr="00014262" w:rsidRDefault="00D10E31" w:rsidP="009C2D0F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portador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>(a) do RG nº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F6937D3" w14:textId="77777777" w:rsidR="00D10E31" w:rsidRPr="006A4282" w:rsidRDefault="00D10E31" w:rsidP="009C2D0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8F9237" w14:textId="53D06188" w:rsidR="00D10E31" w:rsidRPr="00014262" w:rsidRDefault="00D10E31" w:rsidP="009C2D0F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014262">
              <w:rPr>
                <w:rFonts w:asciiTheme="majorHAnsi" w:hAnsiTheme="majorHAnsi" w:cstheme="majorHAnsi"/>
                <w:lang w:val="en-US"/>
              </w:rPr>
              <w:t>e CPF nº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A9BE06E" w14:textId="77777777" w:rsidR="00D10E31" w:rsidRPr="006A4282" w:rsidRDefault="00D10E31" w:rsidP="009C2D0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58E9057F" w14:textId="44D9207A" w:rsidR="00D10E31" w:rsidRPr="00D10E31" w:rsidRDefault="00D10E31" w:rsidP="009C2D0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Pr="00D10E31">
              <w:rPr>
                <w:rFonts w:asciiTheme="majorHAnsi" w:hAnsiTheme="majorHAnsi" w:cstheme="majorHAnsi"/>
                <w:sz w:val="24"/>
                <w:szCs w:val="24"/>
              </w:rPr>
              <w:t>eclaro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D10E31">
              <w:rPr>
                <w:rFonts w:asciiTheme="majorHAnsi" w:hAnsiTheme="majorHAnsi" w:cstheme="majorHAnsi"/>
                <w:sz w:val="24"/>
                <w:szCs w:val="24"/>
              </w:rPr>
              <w:t xml:space="preserve"> sob</w:t>
            </w:r>
          </w:p>
        </w:tc>
      </w:tr>
    </w:tbl>
    <w:p w14:paraId="502ECF2D" w14:textId="77777777" w:rsidR="00D10E31" w:rsidRPr="009C2D0F" w:rsidRDefault="00D10E31" w:rsidP="009C2D0F">
      <w:pPr>
        <w:spacing w:after="0" w:line="240" w:lineRule="auto"/>
        <w:rPr>
          <w:sz w:val="10"/>
          <w:szCs w:val="10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D10E31" w:rsidRPr="006A4282" w14:paraId="37FF1754" w14:textId="77777777" w:rsidTr="0044353D">
        <w:trPr>
          <w:jc w:val="center"/>
        </w:trPr>
        <w:tc>
          <w:tcPr>
            <w:tcW w:w="9889" w:type="dxa"/>
            <w:vAlign w:val="center"/>
          </w:tcPr>
          <w:p w14:paraId="5EFD56FD" w14:textId="62863CE0" w:rsidR="00D10E31" w:rsidRDefault="00D10E31" w:rsidP="009C2D0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14262">
              <w:rPr>
                <w:rFonts w:asciiTheme="majorHAnsi" w:hAnsiTheme="majorHAnsi" w:cstheme="majorHAnsi"/>
                <w:lang w:val="en-US"/>
              </w:rPr>
              <w:t xml:space="preserve">as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penas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da lei, para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os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devidos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fins de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direito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, que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resido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atualmente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no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município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Combinado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/TO, no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seguinte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endereço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completo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>:</w:t>
            </w:r>
          </w:p>
        </w:tc>
      </w:tr>
    </w:tbl>
    <w:p w14:paraId="20B35053" w14:textId="77777777" w:rsidR="009C2D0F" w:rsidRPr="009C2D0F" w:rsidRDefault="009C2D0F" w:rsidP="009C2D0F">
      <w:pPr>
        <w:spacing w:after="0" w:line="240" w:lineRule="auto"/>
        <w:rPr>
          <w:sz w:val="12"/>
          <w:szCs w:val="12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9C2D0F" w:rsidRPr="006A4282" w14:paraId="20F63747" w14:textId="77777777" w:rsidTr="009C2D0F">
        <w:trPr>
          <w:jc w:val="center"/>
        </w:trPr>
        <w:tc>
          <w:tcPr>
            <w:tcW w:w="9889" w:type="dxa"/>
            <w:tcBorders>
              <w:bottom w:val="single" w:sz="4" w:space="0" w:color="auto"/>
            </w:tcBorders>
            <w:vAlign w:val="center"/>
          </w:tcPr>
          <w:p w14:paraId="7CFD6AC6" w14:textId="77777777" w:rsidR="009C2D0F" w:rsidRPr="00014262" w:rsidRDefault="009C2D0F" w:rsidP="009C2D0F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2D0F" w:rsidRPr="009C2D0F" w14:paraId="7557E8E3" w14:textId="77777777" w:rsidTr="009C2D0F">
        <w:trPr>
          <w:jc w:val="center"/>
        </w:trPr>
        <w:tc>
          <w:tcPr>
            <w:tcW w:w="9889" w:type="dxa"/>
            <w:tcBorders>
              <w:top w:val="single" w:sz="4" w:space="0" w:color="auto"/>
            </w:tcBorders>
            <w:vAlign w:val="center"/>
          </w:tcPr>
          <w:p w14:paraId="1D3780E1" w14:textId="51E04D7A" w:rsidR="009C2D0F" w:rsidRPr="009C2D0F" w:rsidRDefault="009C2D0F" w:rsidP="009C2D0F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  <w:r w:rsidRPr="009C2D0F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(</w:t>
            </w:r>
            <w:proofErr w:type="spellStart"/>
            <w:r w:rsidRPr="009C2D0F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endereço</w:t>
            </w:r>
            <w:proofErr w:type="spellEnd"/>
            <w:r w:rsidRPr="009C2D0F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2D0F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completo</w:t>
            </w:r>
            <w:proofErr w:type="spellEnd"/>
            <w:r w:rsidRPr="009C2D0F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)</w:t>
            </w:r>
          </w:p>
        </w:tc>
      </w:tr>
    </w:tbl>
    <w:p w14:paraId="2F9E5C96" w14:textId="77777777" w:rsidR="009C2D0F" w:rsidRPr="009C2D0F" w:rsidRDefault="009C2D0F" w:rsidP="009C2D0F">
      <w:pPr>
        <w:spacing w:after="0" w:line="240" w:lineRule="auto"/>
        <w:rPr>
          <w:sz w:val="10"/>
          <w:szCs w:val="10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851"/>
        <w:gridCol w:w="3375"/>
        <w:gridCol w:w="991"/>
        <w:gridCol w:w="1346"/>
        <w:gridCol w:w="921"/>
        <w:gridCol w:w="596"/>
        <w:gridCol w:w="615"/>
        <w:gridCol w:w="1194"/>
      </w:tblGrid>
      <w:tr w:rsidR="009C2D0F" w:rsidRPr="006A4282" w14:paraId="471299AD" w14:textId="77777777" w:rsidTr="009C2D0F">
        <w:trPr>
          <w:jc w:val="center"/>
        </w:trPr>
        <w:tc>
          <w:tcPr>
            <w:tcW w:w="851" w:type="dxa"/>
            <w:vAlign w:val="center"/>
          </w:tcPr>
          <w:p w14:paraId="1B3B87D0" w14:textId="6528AC6C" w:rsidR="009C2D0F" w:rsidRPr="00014262" w:rsidRDefault="009C2D0F" w:rsidP="009C2D0F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014262">
              <w:rPr>
                <w:rFonts w:asciiTheme="majorHAnsi" w:hAnsiTheme="majorHAnsi" w:cstheme="majorHAnsi"/>
                <w:lang w:val="en-US"/>
              </w:rPr>
              <w:t>Bairro:</w:t>
            </w:r>
          </w:p>
        </w:tc>
        <w:tc>
          <w:tcPr>
            <w:tcW w:w="3375" w:type="dxa"/>
            <w:tcBorders>
              <w:bottom w:val="single" w:sz="4" w:space="0" w:color="auto"/>
            </w:tcBorders>
            <w:vAlign w:val="center"/>
          </w:tcPr>
          <w:p w14:paraId="55D603E3" w14:textId="77777777" w:rsidR="009C2D0F" w:rsidRPr="00014262" w:rsidRDefault="009C2D0F" w:rsidP="009C2D0F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0E6006B1" w14:textId="5E620E67" w:rsidR="009C2D0F" w:rsidRPr="00014262" w:rsidRDefault="009C2D0F" w:rsidP="009C2D0F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Cidade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>:</w:t>
            </w:r>
          </w:p>
        </w:tc>
        <w:tc>
          <w:tcPr>
            <w:tcW w:w="1346" w:type="dxa"/>
            <w:vAlign w:val="center"/>
          </w:tcPr>
          <w:p w14:paraId="14ED6502" w14:textId="705DD0B2" w:rsidR="009C2D0F" w:rsidRPr="00014262" w:rsidRDefault="009C2D0F" w:rsidP="009C2D0F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Combinado</w:t>
            </w:r>
            <w:proofErr w:type="spellEnd"/>
          </w:p>
        </w:tc>
        <w:tc>
          <w:tcPr>
            <w:tcW w:w="921" w:type="dxa"/>
            <w:vAlign w:val="center"/>
          </w:tcPr>
          <w:p w14:paraId="7248B3BF" w14:textId="75115B5A" w:rsidR="009C2D0F" w:rsidRPr="00014262" w:rsidRDefault="009C2D0F" w:rsidP="009C2D0F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014262">
              <w:rPr>
                <w:rFonts w:asciiTheme="majorHAnsi" w:hAnsiTheme="majorHAnsi" w:cstheme="majorHAnsi"/>
                <w:lang w:val="en-US"/>
              </w:rPr>
              <w:t>Estado:</w:t>
            </w:r>
          </w:p>
        </w:tc>
        <w:tc>
          <w:tcPr>
            <w:tcW w:w="596" w:type="dxa"/>
            <w:vAlign w:val="center"/>
          </w:tcPr>
          <w:p w14:paraId="4BCCA94B" w14:textId="77777777" w:rsidR="009C2D0F" w:rsidRPr="00014262" w:rsidRDefault="009C2D0F" w:rsidP="009C2D0F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014262">
              <w:rPr>
                <w:rFonts w:asciiTheme="majorHAnsi" w:hAnsiTheme="majorHAnsi" w:cstheme="majorHAnsi"/>
                <w:lang w:val="en-US"/>
              </w:rPr>
              <w:t>TO</w:t>
            </w:r>
          </w:p>
        </w:tc>
        <w:tc>
          <w:tcPr>
            <w:tcW w:w="615" w:type="dxa"/>
            <w:vAlign w:val="center"/>
          </w:tcPr>
          <w:p w14:paraId="5AD264C0" w14:textId="4C078247" w:rsidR="009C2D0F" w:rsidRPr="00014262" w:rsidRDefault="009C2D0F" w:rsidP="009C2D0F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014262">
              <w:rPr>
                <w:rFonts w:asciiTheme="majorHAnsi" w:hAnsiTheme="majorHAnsi" w:cstheme="majorHAnsi"/>
                <w:lang w:val="en-US"/>
              </w:rPr>
              <w:t>CEP: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6DB154E4" w14:textId="4FC53015" w:rsidR="009C2D0F" w:rsidRPr="00014262" w:rsidRDefault="009C2D0F" w:rsidP="009C2D0F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63982D0E" w14:textId="77777777" w:rsidR="009C2D0F" w:rsidRPr="009C2D0F" w:rsidRDefault="009C2D0F" w:rsidP="009C2D0F">
      <w:pPr>
        <w:spacing w:after="0" w:line="240" w:lineRule="auto"/>
        <w:rPr>
          <w:sz w:val="10"/>
          <w:szCs w:val="10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2694"/>
        <w:gridCol w:w="1532"/>
        <w:gridCol w:w="991"/>
        <w:gridCol w:w="1346"/>
        <w:gridCol w:w="3326"/>
      </w:tblGrid>
      <w:tr w:rsidR="009C2D0F" w:rsidRPr="006A4282" w14:paraId="5BC9B100" w14:textId="77777777" w:rsidTr="009C2D0F">
        <w:trPr>
          <w:jc w:val="center"/>
        </w:trPr>
        <w:tc>
          <w:tcPr>
            <w:tcW w:w="2694" w:type="dxa"/>
            <w:vAlign w:val="center"/>
          </w:tcPr>
          <w:p w14:paraId="2D1F986C" w14:textId="53A92557" w:rsidR="009C2D0F" w:rsidRPr="00014262" w:rsidRDefault="009C2D0F" w:rsidP="009C2D0F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Resido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neste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endereço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há</w:t>
            </w:r>
            <w:proofErr w:type="spellEnd"/>
          </w:p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14:paraId="3027298C" w14:textId="77777777" w:rsidR="009C2D0F" w:rsidRPr="00014262" w:rsidRDefault="009C2D0F" w:rsidP="009C2D0F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6971B02E" w14:textId="186C08AA" w:rsidR="009C2D0F" w:rsidRPr="00014262" w:rsidRDefault="009C2D0F" w:rsidP="009C2D0F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ano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>(s)</w:t>
            </w:r>
            <w:r>
              <w:rPr>
                <w:rFonts w:asciiTheme="majorHAnsi" w:hAnsiTheme="majorHAnsi" w:cstheme="majorHAnsi"/>
                <w:lang w:val="en-US"/>
              </w:rPr>
              <w:t xml:space="preserve"> e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4980CA20" w14:textId="77777777" w:rsidR="009C2D0F" w:rsidRPr="00014262" w:rsidRDefault="009C2D0F" w:rsidP="009C2D0F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326" w:type="dxa"/>
            <w:vAlign w:val="center"/>
          </w:tcPr>
          <w:p w14:paraId="3FF60279" w14:textId="436FCD41" w:rsidR="009C2D0F" w:rsidRPr="00014262" w:rsidRDefault="009C2D0F" w:rsidP="009C2D0F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mês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(es),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conforme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exigido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no </w:t>
            </w:r>
          </w:p>
        </w:tc>
      </w:tr>
    </w:tbl>
    <w:p w14:paraId="697E1AA1" w14:textId="77777777" w:rsidR="009C2D0F" w:rsidRPr="009C2D0F" w:rsidRDefault="009C2D0F" w:rsidP="009C2D0F">
      <w:pPr>
        <w:spacing w:after="0" w:line="240" w:lineRule="auto"/>
        <w:rPr>
          <w:sz w:val="10"/>
          <w:szCs w:val="10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9C2D0F" w:rsidRPr="006A4282" w14:paraId="49BAE7E9" w14:textId="77777777" w:rsidTr="00205079">
        <w:trPr>
          <w:jc w:val="center"/>
        </w:trPr>
        <w:tc>
          <w:tcPr>
            <w:tcW w:w="9889" w:type="dxa"/>
            <w:vAlign w:val="center"/>
          </w:tcPr>
          <w:p w14:paraId="0BC2C2E1" w14:textId="28F86208" w:rsidR="009C2D0F" w:rsidRPr="00014262" w:rsidRDefault="009C2D0F" w:rsidP="009C2D0F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Edital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014262">
              <w:rPr>
                <w:rFonts w:asciiTheme="majorHAnsi" w:hAnsiTheme="majorHAnsi" w:cstheme="majorHAnsi"/>
                <w:lang w:val="en-US"/>
              </w:rPr>
              <w:t xml:space="preserve">de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Credenciamento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Riquezas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Culturais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– PNAB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Ciclo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I.</w:t>
            </w:r>
          </w:p>
        </w:tc>
      </w:tr>
    </w:tbl>
    <w:p w14:paraId="25D09338" w14:textId="77777777" w:rsidR="009C2D0F" w:rsidRPr="009C2D0F" w:rsidRDefault="009C2D0F" w:rsidP="009C2D0F">
      <w:pPr>
        <w:spacing w:after="0" w:line="240" w:lineRule="auto"/>
        <w:rPr>
          <w:sz w:val="10"/>
          <w:szCs w:val="10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9C2D0F" w:rsidRPr="006A4282" w14:paraId="640F3039" w14:textId="77777777" w:rsidTr="00205079">
        <w:trPr>
          <w:jc w:val="center"/>
        </w:trPr>
        <w:tc>
          <w:tcPr>
            <w:tcW w:w="9889" w:type="dxa"/>
            <w:vAlign w:val="center"/>
          </w:tcPr>
          <w:p w14:paraId="2D59AB59" w14:textId="58376476" w:rsidR="009C2D0F" w:rsidRPr="00014262" w:rsidRDefault="009C2D0F" w:rsidP="009C2D0F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DA342F">
              <w:rPr>
                <w:rFonts w:asciiTheme="majorHAnsi" w:hAnsiTheme="majorHAnsi" w:cstheme="majorHAnsi"/>
              </w:rPr>
              <w:t>DECLARO, ainda, que o endereço acima está localizado em:</w:t>
            </w:r>
          </w:p>
        </w:tc>
      </w:tr>
    </w:tbl>
    <w:p w14:paraId="1B3D85E5" w14:textId="77777777" w:rsidR="00D10E31" w:rsidRPr="00D10E31" w:rsidRDefault="00D10E31" w:rsidP="009C2D0F">
      <w:pPr>
        <w:spacing w:after="0" w:line="240" w:lineRule="auto"/>
        <w:rPr>
          <w:sz w:val="12"/>
          <w:szCs w:val="12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494"/>
        <w:gridCol w:w="1483"/>
        <w:gridCol w:w="495"/>
        <w:gridCol w:w="1483"/>
        <w:gridCol w:w="495"/>
        <w:gridCol w:w="1977"/>
        <w:gridCol w:w="495"/>
        <w:gridCol w:w="2967"/>
      </w:tblGrid>
      <w:tr w:rsidR="00D10E31" w:rsidRPr="006A4282" w14:paraId="3535A590" w14:textId="77777777" w:rsidTr="00D10E31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EA57" w14:textId="77777777" w:rsidR="00D10E31" w:rsidRPr="00014262" w:rsidRDefault="00D10E31" w:rsidP="009C2D0F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AA6CB" w14:textId="630A97C3" w:rsidR="00D10E31" w:rsidRPr="00014262" w:rsidRDefault="00D10E31" w:rsidP="009C2D0F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Zona Urbana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6654" w14:textId="77777777" w:rsidR="00D10E31" w:rsidRPr="00014262" w:rsidRDefault="00D10E31" w:rsidP="009C2D0F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3130F" w14:textId="3A1C8F23" w:rsidR="00D10E31" w:rsidRPr="00014262" w:rsidRDefault="00D10E31" w:rsidP="009C2D0F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Zona Rural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034A" w14:textId="77777777" w:rsidR="00D10E31" w:rsidRPr="00014262" w:rsidRDefault="00D10E31" w:rsidP="009C2D0F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AC429" w14:textId="23DD1DB9" w:rsidR="00D10E31" w:rsidRPr="00014262" w:rsidRDefault="00D10E31" w:rsidP="009C2D0F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Zona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Periférica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2EEA" w14:textId="77777777" w:rsidR="00D10E31" w:rsidRPr="00014262" w:rsidRDefault="00D10E31" w:rsidP="009C2D0F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967" w:type="dxa"/>
            <w:tcBorders>
              <w:left w:val="single" w:sz="4" w:space="0" w:color="auto"/>
            </w:tcBorders>
            <w:vAlign w:val="center"/>
          </w:tcPr>
          <w:p w14:paraId="39F63400" w14:textId="6388493C" w:rsidR="00D10E31" w:rsidRPr="00014262" w:rsidRDefault="00D10E31" w:rsidP="009C2D0F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/>
              </w:rPr>
              <w:t>Comunidade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Tradicional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</w:tbl>
    <w:p w14:paraId="5C8FFF2F" w14:textId="77777777" w:rsidR="00D10E31" w:rsidRPr="00D10E31" w:rsidRDefault="00D10E31" w:rsidP="009C2D0F">
      <w:pPr>
        <w:spacing w:after="0" w:line="240" w:lineRule="auto"/>
        <w:rPr>
          <w:sz w:val="12"/>
          <w:szCs w:val="12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D10E31" w:rsidRPr="006A4282" w14:paraId="3C29671B" w14:textId="77777777" w:rsidTr="00A96E19">
        <w:trPr>
          <w:jc w:val="center"/>
        </w:trPr>
        <w:tc>
          <w:tcPr>
            <w:tcW w:w="9889" w:type="dxa"/>
            <w:vAlign w:val="center"/>
          </w:tcPr>
          <w:p w14:paraId="0F79511C" w14:textId="7B36AFFC" w:rsidR="00D10E31" w:rsidRPr="00014262" w:rsidRDefault="00D10E31" w:rsidP="009C2D0F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014262">
              <w:rPr>
                <w:rFonts w:asciiTheme="majorHAnsi" w:hAnsiTheme="majorHAnsi" w:cstheme="majorHAnsi"/>
                <w:lang w:val="en-US"/>
              </w:rPr>
              <w:t xml:space="preserve">Esta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declaração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é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firmada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nos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termos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do art. 2º, §1º, da Lei nº 7.115/1983. Declaro, sob as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penas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da lei, que as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informações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aqui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prestadas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são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verdadeiras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estando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ciente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de que </w:t>
            </w:r>
            <w:proofErr w:type="gramStart"/>
            <w:r w:rsidRPr="00014262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01426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apresentação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de dados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falsos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poderá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acarretar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minha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desclassificação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do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edital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bem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como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aplicação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das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sanções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legais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cabíveis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</w:tbl>
    <w:p w14:paraId="19811B13" w14:textId="77777777" w:rsidR="00D10E31" w:rsidRDefault="00D10E31" w:rsidP="009C2D0F">
      <w:pPr>
        <w:spacing w:after="0" w:line="240" w:lineRule="auto"/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4944"/>
        <w:gridCol w:w="4945"/>
      </w:tblGrid>
      <w:tr w:rsidR="00014262" w:rsidRPr="006A4282" w14:paraId="66609EB8" w14:textId="77777777" w:rsidTr="00A96E19">
        <w:trPr>
          <w:jc w:val="center"/>
        </w:trPr>
        <w:tc>
          <w:tcPr>
            <w:tcW w:w="9889" w:type="dxa"/>
            <w:gridSpan w:val="2"/>
            <w:vAlign w:val="center"/>
          </w:tcPr>
          <w:p w14:paraId="0BEEE1FF" w14:textId="77777777" w:rsidR="00014262" w:rsidRPr="00014262" w:rsidRDefault="00014262" w:rsidP="009C2D0F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014262" w:rsidRPr="006A4282" w14:paraId="03444CFF" w14:textId="77777777" w:rsidTr="00A96E19">
        <w:trPr>
          <w:jc w:val="center"/>
        </w:trPr>
        <w:tc>
          <w:tcPr>
            <w:tcW w:w="9889" w:type="dxa"/>
            <w:gridSpan w:val="2"/>
            <w:vAlign w:val="center"/>
          </w:tcPr>
          <w:p w14:paraId="0D9E0C23" w14:textId="4339D075" w:rsidR="00014262" w:rsidRPr="00014262" w:rsidRDefault="00014262" w:rsidP="009C2D0F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Combinado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/TO, ______ de ____________________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de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2025.</w:t>
            </w:r>
          </w:p>
        </w:tc>
      </w:tr>
      <w:tr w:rsidR="00014262" w:rsidRPr="006A4282" w14:paraId="4C753A7D" w14:textId="77777777" w:rsidTr="00A96E19">
        <w:trPr>
          <w:jc w:val="center"/>
        </w:trPr>
        <w:tc>
          <w:tcPr>
            <w:tcW w:w="9889" w:type="dxa"/>
            <w:gridSpan w:val="2"/>
            <w:vAlign w:val="center"/>
          </w:tcPr>
          <w:p w14:paraId="1FD1BE10" w14:textId="77777777" w:rsidR="00014262" w:rsidRPr="00014262" w:rsidRDefault="00014262" w:rsidP="009C2D0F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014262" w:rsidRPr="006A4282" w14:paraId="441C61A6" w14:textId="77777777" w:rsidTr="00A96E19">
        <w:trPr>
          <w:jc w:val="center"/>
        </w:trPr>
        <w:tc>
          <w:tcPr>
            <w:tcW w:w="9889" w:type="dxa"/>
            <w:gridSpan w:val="2"/>
            <w:vAlign w:val="center"/>
          </w:tcPr>
          <w:p w14:paraId="7DF1E648" w14:textId="450DA9BC" w:rsidR="00014262" w:rsidRPr="00014262" w:rsidRDefault="00014262" w:rsidP="00014262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014262" w:rsidRPr="006A4282" w14:paraId="38A27FE2" w14:textId="77777777" w:rsidTr="00014262">
        <w:trPr>
          <w:jc w:val="center"/>
        </w:trPr>
        <w:tc>
          <w:tcPr>
            <w:tcW w:w="4944" w:type="dxa"/>
            <w:vAlign w:val="center"/>
          </w:tcPr>
          <w:p w14:paraId="7C285633" w14:textId="77777777" w:rsidR="00014262" w:rsidRPr="00014262" w:rsidRDefault="00014262" w:rsidP="00014262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14:paraId="7BC6F8AE" w14:textId="77777777" w:rsidR="00014262" w:rsidRDefault="00014262" w:rsidP="00014262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</w:p>
          <w:p w14:paraId="5E0D3A4F" w14:textId="77777777" w:rsidR="00D10E31" w:rsidRDefault="00D10E31" w:rsidP="00014262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</w:p>
          <w:p w14:paraId="02F1B154" w14:textId="77777777" w:rsidR="00D10E31" w:rsidRDefault="00D10E31" w:rsidP="00014262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</w:p>
          <w:p w14:paraId="4069DF26" w14:textId="3500D641" w:rsidR="00D10E31" w:rsidRPr="00014262" w:rsidRDefault="00D10E31" w:rsidP="00014262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014262" w:rsidRPr="006A4282" w14:paraId="351034E1" w14:textId="77777777" w:rsidTr="00014262">
        <w:trPr>
          <w:trHeight w:val="361"/>
          <w:jc w:val="center"/>
        </w:trPr>
        <w:tc>
          <w:tcPr>
            <w:tcW w:w="4944" w:type="dxa"/>
            <w:vAlign w:val="center"/>
          </w:tcPr>
          <w:p w14:paraId="3ED35D8F" w14:textId="2B6550AA" w:rsidR="00014262" w:rsidRPr="00014262" w:rsidRDefault="00014262" w:rsidP="00014262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945" w:type="dxa"/>
            <w:tcBorders>
              <w:top w:val="single" w:sz="4" w:space="0" w:color="auto"/>
            </w:tcBorders>
            <w:vAlign w:val="center"/>
          </w:tcPr>
          <w:p w14:paraId="1AB1E0F7" w14:textId="65EDD6A4" w:rsidR="00014262" w:rsidRPr="00014262" w:rsidRDefault="00014262" w:rsidP="00014262">
            <w:pPr>
              <w:jc w:val="right"/>
            </w:pP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Assinatura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do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Declarante</w:t>
            </w:r>
            <w:proofErr w:type="spellEnd"/>
          </w:p>
        </w:tc>
      </w:tr>
    </w:tbl>
    <w:p w14:paraId="2C118656" w14:textId="755EAE7C" w:rsidR="00014262" w:rsidRPr="00014262" w:rsidRDefault="00014262" w:rsidP="00014262">
      <w:r w:rsidRPr="00014262">
        <w:rPr>
          <w:rFonts w:asciiTheme="majorHAnsi" w:hAnsiTheme="majorHAnsi" w:cstheme="majorHAnsi"/>
          <w:lang w:val="en-US"/>
        </w:rPr>
        <w:br/>
      </w:r>
    </w:p>
    <w:sectPr w:rsidR="00014262" w:rsidRPr="00014262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5ABF5" w14:textId="77777777" w:rsidR="002048CB" w:rsidRDefault="002048CB" w:rsidP="00D4282A">
      <w:pPr>
        <w:spacing w:after="0" w:line="240" w:lineRule="auto"/>
      </w:pPr>
      <w:r>
        <w:separator/>
      </w:r>
    </w:p>
  </w:endnote>
  <w:endnote w:type="continuationSeparator" w:id="0">
    <w:p w14:paraId="6B3697AF" w14:textId="77777777" w:rsidR="002048CB" w:rsidRDefault="002048CB" w:rsidP="00D4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1986E" w14:textId="77777777" w:rsidR="002048CB" w:rsidRDefault="002048CB" w:rsidP="00D4282A">
      <w:pPr>
        <w:spacing w:after="0" w:line="240" w:lineRule="auto"/>
      </w:pPr>
      <w:r>
        <w:separator/>
      </w:r>
    </w:p>
  </w:footnote>
  <w:footnote w:type="continuationSeparator" w:id="0">
    <w:p w14:paraId="1B5A43C7" w14:textId="77777777" w:rsidR="002048CB" w:rsidRDefault="002048CB" w:rsidP="00D42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BA926" w14:textId="7CA5E1ED" w:rsidR="00D4282A" w:rsidRDefault="00D4282A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D94C18" wp14:editId="72441D1D">
          <wp:simplePos x="0" y="0"/>
          <wp:positionH relativeFrom="column">
            <wp:posOffset>-1149350</wp:posOffset>
          </wp:positionH>
          <wp:positionV relativeFrom="paragraph">
            <wp:posOffset>-450850</wp:posOffset>
          </wp:positionV>
          <wp:extent cx="7816850" cy="1039532"/>
          <wp:effectExtent l="0" t="0" r="0" b="8255"/>
          <wp:wrapNone/>
          <wp:docPr id="217254952" name="Imagem 2" descr="Imagem de vídeo game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254952" name="Imagem 2" descr="Imagem de vídeo game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9347" cy="1054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DF46BB"/>
    <w:multiLevelType w:val="multilevel"/>
    <w:tmpl w:val="7B169C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1550084">
    <w:abstractNumId w:val="8"/>
  </w:num>
  <w:num w:numId="2" w16cid:durableId="1333336804">
    <w:abstractNumId w:val="6"/>
  </w:num>
  <w:num w:numId="3" w16cid:durableId="2123457183">
    <w:abstractNumId w:val="5"/>
  </w:num>
  <w:num w:numId="4" w16cid:durableId="10761148">
    <w:abstractNumId w:val="4"/>
  </w:num>
  <w:num w:numId="5" w16cid:durableId="1498109866">
    <w:abstractNumId w:val="7"/>
  </w:num>
  <w:num w:numId="6" w16cid:durableId="1338770361">
    <w:abstractNumId w:val="3"/>
  </w:num>
  <w:num w:numId="7" w16cid:durableId="1487479276">
    <w:abstractNumId w:val="2"/>
  </w:num>
  <w:num w:numId="8" w16cid:durableId="2113040618">
    <w:abstractNumId w:val="1"/>
  </w:num>
  <w:num w:numId="9" w16cid:durableId="2014912192">
    <w:abstractNumId w:val="0"/>
  </w:num>
  <w:num w:numId="10" w16cid:durableId="325547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4262"/>
    <w:rsid w:val="00016BDC"/>
    <w:rsid w:val="00034616"/>
    <w:rsid w:val="0006063C"/>
    <w:rsid w:val="00131180"/>
    <w:rsid w:val="0015074B"/>
    <w:rsid w:val="001A77E0"/>
    <w:rsid w:val="002035AC"/>
    <w:rsid w:val="002048CB"/>
    <w:rsid w:val="0029639D"/>
    <w:rsid w:val="0030065D"/>
    <w:rsid w:val="00326F90"/>
    <w:rsid w:val="003506A9"/>
    <w:rsid w:val="00351E4A"/>
    <w:rsid w:val="0038393F"/>
    <w:rsid w:val="003B0363"/>
    <w:rsid w:val="004D5A52"/>
    <w:rsid w:val="005B7875"/>
    <w:rsid w:val="006526C5"/>
    <w:rsid w:val="007054C6"/>
    <w:rsid w:val="00745532"/>
    <w:rsid w:val="007C33BD"/>
    <w:rsid w:val="007E5063"/>
    <w:rsid w:val="007F48F2"/>
    <w:rsid w:val="008A766B"/>
    <w:rsid w:val="00954457"/>
    <w:rsid w:val="009C2D0F"/>
    <w:rsid w:val="00A11E2E"/>
    <w:rsid w:val="00A41DC8"/>
    <w:rsid w:val="00A454A1"/>
    <w:rsid w:val="00A82E8C"/>
    <w:rsid w:val="00AA1D8D"/>
    <w:rsid w:val="00B47730"/>
    <w:rsid w:val="00BA4AB8"/>
    <w:rsid w:val="00C36612"/>
    <w:rsid w:val="00CB0664"/>
    <w:rsid w:val="00D10E31"/>
    <w:rsid w:val="00D4282A"/>
    <w:rsid w:val="00D8327C"/>
    <w:rsid w:val="00DA342F"/>
    <w:rsid w:val="00DE05CE"/>
    <w:rsid w:val="00E52BF5"/>
    <w:rsid w:val="00E532A3"/>
    <w:rsid w:val="00E605C5"/>
    <w:rsid w:val="00EC3115"/>
    <w:rsid w:val="00ED505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71BD7A"/>
  <w14:defaultImageDpi w14:val="300"/>
  <w15:docId w15:val="{309E2D8D-97EB-4DB2-8D81-899D451B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C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0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osperegrinosproducaocultural@outlook.com</cp:lastModifiedBy>
  <cp:revision>4</cp:revision>
  <cp:lastPrinted>2025-04-10T15:42:00Z</cp:lastPrinted>
  <dcterms:created xsi:type="dcterms:W3CDTF">2025-04-14T17:02:00Z</dcterms:created>
  <dcterms:modified xsi:type="dcterms:W3CDTF">2025-05-04T09:14:00Z</dcterms:modified>
  <cp:category/>
</cp:coreProperties>
</file>