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89904" w14:textId="77777777" w:rsidR="00351E4A" w:rsidRPr="000F7DDA" w:rsidRDefault="00351E4A" w:rsidP="0083767B">
      <w:pPr>
        <w:spacing w:after="0" w:line="240" w:lineRule="auto"/>
        <w:rPr>
          <w:rFonts w:asciiTheme="majorHAnsi" w:hAnsiTheme="majorHAnsi" w:cstheme="majorHAnsi"/>
        </w:rPr>
      </w:pPr>
    </w:p>
    <w:p w14:paraId="52DF4734" w14:textId="77777777" w:rsidR="00014262" w:rsidRPr="000F7DDA" w:rsidRDefault="00014262" w:rsidP="0083767B">
      <w:pPr>
        <w:spacing w:after="0" w:line="240" w:lineRule="auto"/>
        <w:rPr>
          <w:rFonts w:asciiTheme="majorHAnsi" w:hAnsiTheme="majorHAnsi" w:cstheme="majorHAnsi"/>
        </w:rPr>
      </w:pPr>
    </w:p>
    <w:p w14:paraId="158CCAD9" w14:textId="097033DC" w:rsidR="007B083F" w:rsidRPr="000F7DDA" w:rsidRDefault="00014262" w:rsidP="0083767B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0F7DDA">
        <w:rPr>
          <w:rFonts w:asciiTheme="majorHAnsi" w:hAnsiTheme="majorHAnsi" w:cstheme="majorHAnsi"/>
          <w:b/>
          <w:bCs/>
          <w:sz w:val="28"/>
          <w:szCs w:val="28"/>
        </w:rPr>
        <w:t>EDITAL DE CREDENCIAMENTO – RIQUEZAS CULTURAIS</w:t>
      </w:r>
      <w:r w:rsidRPr="000F7DDA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0F7DDA">
        <w:rPr>
          <w:rFonts w:asciiTheme="majorHAnsi" w:hAnsiTheme="majorHAnsi" w:cstheme="majorHAnsi"/>
        </w:rPr>
        <w:t>POLÍTICA NACIONAL ALDIR BLANC – CICLO I</w:t>
      </w:r>
      <w:r w:rsidRPr="000F7DDA">
        <w:rPr>
          <w:rFonts w:asciiTheme="majorHAnsi" w:hAnsiTheme="majorHAnsi" w:cstheme="majorHAnsi"/>
        </w:rPr>
        <w:br/>
        <w:t>SECRETARIA MUNICIPAL DE CULTURA E TURISMO DE COMBINADO/TO</w:t>
      </w:r>
    </w:p>
    <w:p w14:paraId="0E839CD7" w14:textId="77777777" w:rsidR="000F7DDA" w:rsidRPr="000F7DDA" w:rsidRDefault="000F7DDA" w:rsidP="0083767B">
      <w:pPr>
        <w:spacing w:after="0" w:line="240" w:lineRule="auto"/>
        <w:jc w:val="center"/>
        <w:rPr>
          <w:rFonts w:asciiTheme="majorHAnsi" w:hAnsiTheme="majorHAnsi" w:cstheme="majorHAnsi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10632"/>
      </w:tblGrid>
      <w:tr w:rsidR="000F7DDA" w:rsidRPr="000F7DDA" w14:paraId="4A39A2F1" w14:textId="77777777" w:rsidTr="003D5CDD">
        <w:trPr>
          <w:jc w:val="center"/>
        </w:trPr>
        <w:tc>
          <w:tcPr>
            <w:tcW w:w="10632" w:type="dxa"/>
            <w:vAlign w:val="center"/>
          </w:tcPr>
          <w:p w14:paraId="6F206E70" w14:textId="73FCADD4" w:rsidR="000F7DDA" w:rsidRPr="000F7DDA" w:rsidRDefault="000F7DDA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DD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ANEXO I – FICHA DE INSCRIÇÃO</w:t>
            </w:r>
          </w:p>
        </w:tc>
      </w:tr>
    </w:tbl>
    <w:p w14:paraId="75B0DBA8" w14:textId="57FE861A" w:rsidR="007E2CC9" w:rsidRDefault="007E2CC9" w:rsidP="007E2CC9">
      <w:pPr>
        <w:tabs>
          <w:tab w:val="left" w:pos="2700"/>
        </w:tabs>
        <w:spacing w:after="0" w:line="240" w:lineRule="auto"/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10632"/>
      </w:tblGrid>
      <w:tr w:rsidR="007E2CC9" w:rsidRPr="00282745" w14:paraId="2447C49F" w14:textId="77777777" w:rsidTr="00C00929">
        <w:trPr>
          <w:jc w:val="center"/>
        </w:trPr>
        <w:tc>
          <w:tcPr>
            <w:tcW w:w="10632" w:type="dxa"/>
            <w:vAlign w:val="center"/>
          </w:tcPr>
          <w:p w14:paraId="42391E2F" w14:textId="77777777" w:rsidR="007E2CC9" w:rsidRPr="00282745" w:rsidRDefault="007E2CC9" w:rsidP="00C00929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282745">
              <w:rPr>
                <w:rFonts w:asciiTheme="majorHAnsi" w:hAnsiTheme="majorHAnsi" w:cstheme="majorHAnsi"/>
                <w:b/>
                <w:bCs/>
              </w:rPr>
              <w:t>ORIENTAÇÕES</w:t>
            </w:r>
          </w:p>
        </w:tc>
      </w:tr>
      <w:tr w:rsidR="007E2CC9" w:rsidRPr="007E2CC9" w14:paraId="25CB1B87" w14:textId="77777777" w:rsidTr="00C00929">
        <w:trPr>
          <w:jc w:val="center"/>
        </w:trPr>
        <w:tc>
          <w:tcPr>
            <w:tcW w:w="10632" w:type="dxa"/>
            <w:vAlign w:val="center"/>
          </w:tcPr>
          <w:p w14:paraId="704ECF8A" w14:textId="16C36E64" w:rsidR="007E2CC9" w:rsidRPr="007E2CC9" w:rsidRDefault="007E2CC9" w:rsidP="00C0092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E2CC9">
              <w:rPr>
                <w:rFonts w:asciiTheme="majorHAnsi" w:hAnsiTheme="majorHAnsi" w:cstheme="majorHAnsi"/>
                <w:sz w:val="20"/>
                <w:szCs w:val="20"/>
              </w:rPr>
              <w:t>Para concluir sua inscrição no Edital de Credenciamento Riquezas Culturais – PNAB Ciclo I, é obrigatório anexar os documentos exigidos de acordo com o seu tipo de inscrição (Pessoa Física, Pessoa Jurídica ou Coletivo Cultural). A ausência de qualquer documento obrigatório poderá resultar na inabilitação da proposta.</w:t>
            </w:r>
            <w:r w:rsidRPr="007E2CC9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7E2CC9">
              <w:rPr>
                <w:rFonts w:asciiTheme="majorHAnsi" w:hAnsiTheme="majorHAnsi" w:cstheme="majorHAnsi"/>
                <w:sz w:val="12"/>
                <w:szCs w:val="12"/>
              </w:rPr>
              <w:br/>
            </w:r>
            <w:r w:rsidRPr="007E2CC9">
              <w:rPr>
                <w:rFonts w:asciiTheme="majorHAnsi" w:hAnsiTheme="majorHAnsi" w:cstheme="majorHAnsi"/>
                <w:sz w:val="20"/>
                <w:szCs w:val="20"/>
              </w:rPr>
              <w:t xml:space="preserve">Todos os documentos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 serem anexados, como documentos comprobatórios ou de identificação, </w:t>
            </w:r>
            <w:r w:rsidRPr="007E2CC9">
              <w:rPr>
                <w:rFonts w:asciiTheme="majorHAnsi" w:hAnsiTheme="majorHAnsi" w:cstheme="majorHAnsi"/>
                <w:sz w:val="20"/>
                <w:szCs w:val="20"/>
              </w:rPr>
              <w:t>devem estar legíveis, podendo ser escaneados ou fotografados com boa resolução.</w:t>
            </w:r>
            <w:r w:rsidRPr="007E2CC9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7E2CC9">
              <w:rPr>
                <w:rFonts w:asciiTheme="majorHAnsi" w:hAnsiTheme="majorHAnsi" w:cstheme="majorHAnsi"/>
                <w:sz w:val="12"/>
                <w:szCs w:val="12"/>
              </w:rPr>
              <w:br/>
            </w:r>
            <w:r w:rsidRPr="007E2CC9">
              <w:rPr>
                <w:rFonts w:asciiTheme="majorHAnsi" w:hAnsiTheme="majorHAnsi" w:cstheme="majorHAnsi"/>
                <w:sz w:val="20"/>
                <w:szCs w:val="20"/>
              </w:rPr>
              <w:t>A Ficha de Inscrição preenchida deve ser enviada acompanhada de todos os anexos obrigatórios. Esses materiais podem ser entregues de duas formas:</w:t>
            </w:r>
            <w:r w:rsidRPr="007E2CC9">
              <w:rPr>
                <w:rFonts w:asciiTheme="majorHAnsi" w:hAnsiTheme="majorHAnsi" w:cstheme="majorHAnsi"/>
                <w:sz w:val="20"/>
                <w:szCs w:val="20"/>
              </w:rPr>
              <w:br/>
            </w:r>
            <w:proofErr w:type="gramStart"/>
            <w:r w:rsidRPr="007E2CC9">
              <w:rPr>
                <w:rFonts w:asciiTheme="majorHAnsi" w:hAnsiTheme="majorHAnsi" w:cstheme="majorHAnsi"/>
                <w:sz w:val="20"/>
                <w:szCs w:val="20"/>
              </w:rPr>
              <w:t>• Por</w:t>
            </w:r>
            <w:proofErr w:type="gramEnd"/>
            <w:r w:rsidRPr="007E2CC9">
              <w:rPr>
                <w:rFonts w:asciiTheme="majorHAnsi" w:hAnsiTheme="majorHAnsi" w:cstheme="majorHAnsi"/>
                <w:sz w:val="20"/>
                <w:szCs w:val="20"/>
              </w:rPr>
              <w:t xml:space="preserve"> e-mail: riquezasculturais@combinadotempnab.art.br</w:t>
            </w:r>
            <w:r w:rsidRPr="007E2CC9">
              <w:rPr>
                <w:rFonts w:asciiTheme="majorHAnsi" w:hAnsiTheme="majorHAnsi" w:cstheme="majorHAnsi"/>
                <w:sz w:val="20"/>
                <w:szCs w:val="20"/>
              </w:rPr>
              <w:br/>
              <w:t>• Presencialmente: na sede da Secretaria Municipal de Cultura e Turismo de Combinado/TO</w:t>
            </w:r>
            <w:r w:rsidRPr="007E2CC9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7E2CC9">
              <w:rPr>
                <w:rFonts w:asciiTheme="majorHAnsi" w:hAnsiTheme="majorHAnsi" w:cstheme="majorHAnsi"/>
                <w:sz w:val="12"/>
                <w:szCs w:val="12"/>
              </w:rPr>
              <w:br/>
            </w:r>
            <w:r w:rsidRPr="007E2CC9">
              <w:rPr>
                <w:rFonts w:asciiTheme="majorHAnsi" w:hAnsiTheme="majorHAnsi" w:cstheme="majorHAnsi"/>
                <w:sz w:val="20"/>
                <w:szCs w:val="20"/>
              </w:rPr>
              <w:t xml:space="preserve">Em caso de dúvidas, entre em contato pelo e-mail: riquezasculturais@pnab.art.br ou </w:t>
            </w:r>
          </w:p>
          <w:p w14:paraId="1A7CE1CA" w14:textId="77777777" w:rsidR="007E2CC9" w:rsidRDefault="007E2CC9" w:rsidP="00C0092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E2CC9">
              <w:rPr>
                <w:rFonts w:asciiTheme="majorHAnsi" w:hAnsiTheme="majorHAnsi" w:cstheme="majorHAnsi"/>
                <w:sz w:val="20"/>
                <w:szCs w:val="20"/>
              </w:rPr>
              <w:t>pelo telefone/WhatsApp: (63) 99246-1843.</w:t>
            </w:r>
            <w:r w:rsidRPr="007E2CC9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7E2CC9">
              <w:rPr>
                <w:rFonts w:asciiTheme="majorHAnsi" w:hAnsiTheme="majorHAnsi" w:cstheme="majorHAnsi"/>
                <w:sz w:val="12"/>
                <w:szCs w:val="12"/>
              </w:rPr>
              <w:br/>
            </w:r>
            <w:r w:rsidRPr="007E2CC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ATENÇÃO:</w:t>
            </w:r>
            <w:r w:rsidRPr="007E2CC9">
              <w:rPr>
                <w:rFonts w:asciiTheme="majorHAnsi" w:hAnsiTheme="majorHAnsi" w:cstheme="majorHAnsi"/>
                <w:sz w:val="20"/>
                <w:szCs w:val="20"/>
              </w:rPr>
              <w:t xml:space="preserve"> É obrigatório anexar comprovação de atuação cultural no município de Combinado/TO há pelo menos 1 (um) ano.</w:t>
            </w:r>
          </w:p>
          <w:p w14:paraId="4ADB75FF" w14:textId="77777777" w:rsidR="007E2CC9" w:rsidRPr="007E2CC9" w:rsidRDefault="007E2CC9" w:rsidP="00C00929">
            <w:pP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43EEB137" w14:textId="77777777" w:rsidR="007E2CC9" w:rsidRPr="007E2CC9" w:rsidRDefault="007E2CC9" w:rsidP="00C00929">
            <w:pPr>
              <w:pStyle w:val="Ttulo2"/>
              <w:spacing w:before="0" w:line="240" w:lineRule="auto"/>
              <w:rPr>
                <w:rFonts w:cstheme="majorHAnsi"/>
                <w:color w:val="auto"/>
                <w:sz w:val="20"/>
                <w:szCs w:val="20"/>
              </w:rPr>
            </w:pPr>
            <w:r w:rsidRPr="007E2CC9">
              <w:rPr>
                <w:rFonts w:cstheme="majorHAnsi"/>
                <w:color w:val="auto"/>
                <w:sz w:val="20"/>
                <w:szCs w:val="20"/>
              </w:rPr>
              <w:t>Documentos obrigatórios para todos os proponentes:</w:t>
            </w:r>
          </w:p>
          <w:p w14:paraId="3711529D" w14:textId="77777777" w:rsidR="007E2CC9" w:rsidRPr="007E2CC9" w:rsidRDefault="007E2CC9" w:rsidP="00C00929">
            <w:pPr>
              <w:pStyle w:val="Commarcadores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E2CC9">
              <w:rPr>
                <w:rFonts w:asciiTheme="majorHAnsi" w:hAnsiTheme="majorHAnsi" w:cstheme="majorHAnsi"/>
                <w:sz w:val="20"/>
                <w:szCs w:val="20"/>
              </w:rPr>
              <w:t>Cópia do Documento de Identificação com foto (RG ou CNH – frente e verso);</w:t>
            </w:r>
          </w:p>
          <w:p w14:paraId="2E9B1D63" w14:textId="77777777" w:rsidR="007E2CC9" w:rsidRPr="007E2CC9" w:rsidRDefault="007E2CC9" w:rsidP="00C00929">
            <w:pPr>
              <w:pStyle w:val="Commarcadores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E2CC9">
              <w:rPr>
                <w:rFonts w:asciiTheme="majorHAnsi" w:hAnsiTheme="majorHAnsi" w:cstheme="majorHAnsi"/>
                <w:sz w:val="20"/>
                <w:szCs w:val="20"/>
              </w:rPr>
              <w:t>Cópia do CPF;</w:t>
            </w:r>
          </w:p>
          <w:p w14:paraId="0FC33C54" w14:textId="77777777" w:rsidR="007E2CC9" w:rsidRPr="007E2CC9" w:rsidRDefault="007E2CC9" w:rsidP="00C00929">
            <w:pPr>
              <w:pStyle w:val="Commarcadores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E2CC9">
              <w:rPr>
                <w:rFonts w:asciiTheme="majorHAnsi" w:hAnsiTheme="majorHAnsi" w:cstheme="majorHAnsi"/>
                <w:sz w:val="20"/>
                <w:szCs w:val="20"/>
              </w:rPr>
              <w:t>Declaração de Residência (caso não possua comprovante em nome do proponente) – Anexo III;</w:t>
            </w:r>
          </w:p>
          <w:p w14:paraId="4FEE226E" w14:textId="77777777" w:rsidR="007E2CC9" w:rsidRPr="007E2CC9" w:rsidRDefault="007E2CC9" w:rsidP="00C00929">
            <w:pPr>
              <w:pStyle w:val="Commarcadores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E2CC9">
              <w:rPr>
                <w:rFonts w:asciiTheme="majorHAnsi" w:hAnsiTheme="majorHAnsi" w:cstheme="majorHAnsi"/>
                <w:sz w:val="20"/>
                <w:szCs w:val="20"/>
              </w:rPr>
              <w:t xml:space="preserve">Comprovação de atuação cultural no município de Combinado/TO há pelo menos 1 ano (portfólio, fotos, certificados, </w:t>
            </w:r>
            <w:proofErr w:type="gramStart"/>
            <w:r w:rsidRPr="007E2CC9">
              <w:rPr>
                <w:rFonts w:asciiTheme="majorHAnsi" w:hAnsiTheme="majorHAnsi" w:cstheme="majorHAnsi"/>
                <w:sz w:val="20"/>
                <w:szCs w:val="20"/>
              </w:rPr>
              <w:t>matérias</w:t>
            </w:r>
            <w:proofErr w:type="gramEnd"/>
            <w:r w:rsidRPr="007E2CC9">
              <w:rPr>
                <w:rFonts w:asciiTheme="majorHAnsi" w:hAnsiTheme="majorHAnsi" w:cstheme="majorHAnsi"/>
                <w:sz w:val="20"/>
                <w:szCs w:val="20"/>
              </w:rPr>
              <w:t>, declarações etc.);</w:t>
            </w:r>
          </w:p>
          <w:p w14:paraId="7DABAD79" w14:textId="77777777" w:rsidR="007E2CC9" w:rsidRPr="007E2CC9" w:rsidRDefault="007E2CC9" w:rsidP="00C00929">
            <w:pPr>
              <w:pStyle w:val="Commarcadores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E2CC9">
              <w:rPr>
                <w:rFonts w:asciiTheme="majorHAnsi" w:hAnsiTheme="majorHAnsi" w:cstheme="majorHAnsi"/>
                <w:sz w:val="20"/>
                <w:szCs w:val="20"/>
              </w:rPr>
              <w:t>Ficha Técnica do Bem ou Serviço Cultural que deseja credenciar – Anexo VIII;</w:t>
            </w:r>
          </w:p>
          <w:p w14:paraId="3E2B0127" w14:textId="77777777" w:rsidR="007E2CC9" w:rsidRPr="007E2CC9" w:rsidRDefault="007E2CC9" w:rsidP="00C00929">
            <w:pPr>
              <w:pStyle w:val="Commarcadores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E2CC9">
              <w:rPr>
                <w:rFonts w:asciiTheme="majorHAnsi" w:hAnsiTheme="majorHAnsi" w:cstheme="majorHAnsi"/>
                <w:sz w:val="20"/>
                <w:szCs w:val="20"/>
              </w:rPr>
              <w:t>Declaração de Autoria e Originalidade do bem ou serviço – Anexo IX;</w:t>
            </w:r>
          </w:p>
          <w:p w14:paraId="12D81B4C" w14:textId="77777777" w:rsidR="007E2CC9" w:rsidRDefault="007E2CC9" w:rsidP="00C00929">
            <w:pPr>
              <w:pStyle w:val="Commarcadores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E2CC9">
              <w:rPr>
                <w:rFonts w:asciiTheme="majorHAnsi" w:hAnsiTheme="majorHAnsi" w:cstheme="majorHAnsi"/>
                <w:sz w:val="20"/>
                <w:szCs w:val="20"/>
              </w:rPr>
              <w:t>Autorização de Uso de Imagem, Voz e Direitos Autorais (quando aplicável) – Anexo X.</w:t>
            </w:r>
          </w:p>
          <w:p w14:paraId="2A314AAC" w14:textId="77777777" w:rsidR="007E2CC9" w:rsidRPr="007E2CC9" w:rsidRDefault="007E2CC9" w:rsidP="007E2CC9">
            <w:pPr>
              <w:pStyle w:val="Commarcadores"/>
              <w:numPr>
                <w:ilvl w:val="0"/>
                <w:numId w:val="0"/>
              </w:numPr>
              <w:spacing w:after="0" w:line="240" w:lineRule="auto"/>
              <w:ind w:left="360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079BFC31" w14:textId="77777777" w:rsidR="007E2CC9" w:rsidRPr="007E2CC9" w:rsidRDefault="007E2CC9" w:rsidP="00C00929">
            <w:pPr>
              <w:pStyle w:val="Ttulo2"/>
              <w:spacing w:before="0" w:line="240" w:lineRule="auto"/>
              <w:rPr>
                <w:rFonts w:cstheme="majorHAnsi"/>
                <w:color w:val="auto"/>
                <w:sz w:val="20"/>
                <w:szCs w:val="20"/>
              </w:rPr>
            </w:pPr>
            <w:r w:rsidRPr="007E2CC9">
              <w:rPr>
                <w:rFonts w:cstheme="majorHAnsi"/>
                <w:color w:val="auto"/>
                <w:sz w:val="20"/>
                <w:szCs w:val="20"/>
              </w:rPr>
              <w:t>Anexos adicionais, conforme o perfil do candidato:</w:t>
            </w:r>
          </w:p>
          <w:p w14:paraId="0626A584" w14:textId="77777777" w:rsidR="007E2CC9" w:rsidRPr="007E2CC9" w:rsidRDefault="007E2CC9" w:rsidP="00C00929">
            <w:pPr>
              <w:pStyle w:val="Commarcadores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E2CC9">
              <w:rPr>
                <w:rFonts w:asciiTheme="majorHAnsi" w:hAnsiTheme="majorHAnsi" w:cstheme="majorHAnsi"/>
                <w:sz w:val="20"/>
                <w:szCs w:val="20"/>
              </w:rPr>
              <w:t>Pessoa com Deficiência (PCD): Anexo IV – Declaração de Pessoa com Deficiência;</w:t>
            </w:r>
          </w:p>
          <w:p w14:paraId="13A877E5" w14:textId="77777777" w:rsidR="007E2CC9" w:rsidRPr="007E2CC9" w:rsidRDefault="007E2CC9" w:rsidP="00C00929">
            <w:pPr>
              <w:pStyle w:val="Commarcadores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E2CC9">
              <w:rPr>
                <w:rFonts w:asciiTheme="majorHAnsi" w:hAnsiTheme="majorHAnsi" w:cstheme="majorHAnsi"/>
                <w:sz w:val="20"/>
                <w:szCs w:val="20"/>
              </w:rPr>
              <w:t>Pessoa Negra, Parda, Indígena ou Amarela: Anexo V – Autodeclaração de Raça/Etnia;</w:t>
            </w:r>
          </w:p>
          <w:p w14:paraId="410C55D9" w14:textId="77777777" w:rsidR="007E2CC9" w:rsidRPr="007E2CC9" w:rsidRDefault="007E2CC9" w:rsidP="00C00929">
            <w:pPr>
              <w:pStyle w:val="Commarcadores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E2CC9">
              <w:rPr>
                <w:rFonts w:asciiTheme="majorHAnsi" w:hAnsiTheme="majorHAnsi" w:cstheme="majorHAnsi"/>
                <w:sz w:val="20"/>
                <w:szCs w:val="20"/>
              </w:rPr>
              <w:t>Coletivo cultural informal: Anexo VII – Declaração de Coletivo Cultural Informal;</w:t>
            </w:r>
          </w:p>
          <w:p w14:paraId="11462E84" w14:textId="77777777" w:rsidR="007E2CC9" w:rsidRPr="007E2CC9" w:rsidRDefault="007E2CC9" w:rsidP="00C00929">
            <w:pPr>
              <w:pStyle w:val="Commarcadores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E2CC9">
              <w:rPr>
                <w:rFonts w:asciiTheme="majorHAnsi" w:hAnsiTheme="majorHAnsi" w:cstheme="majorHAnsi"/>
                <w:sz w:val="20"/>
                <w:szCs w:val="20"/>
              </w:rPr>
              <w:t>Pessoa Jurídica: Anexar cópia do CNPJ atualizado e comprovante de sede no município.</w:t>
            </w:r>
          </w:p>
          <w:p w14:paraId="4595671C" w14:textId="77777777" w:rsidR="007E2CC9" w:rsidRPr="007E2CC9" w:rsidRDefault="007E2CC9" w:rsidP="00C00929">
            <w:pPr>
              <w:pStyle w:val="Commarcadores"/>
              <w:numPr>
                <w:ilvl w:val="0"/>
                <w:numId w:val="0"/>
              </w:numPr>
              <w:spacing w:after="0" w:line="240" w:lineRule="auto"/>
              <w:ind w:left="360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4C7338C5" w14:textId="6B1FFF63" w:rsidR="007E2CC9" w:rsidRDefault="007E2CC9" w:rsidP="00C00929">
            <w:pPr>
              <w:pStyle w:val="Commarcadores"/>
              <w:numPr>
                <w:ilvl w:val="0"/>
                <w:numId w:val="0"/>
              </w:numPr>
              <w:spacing w:after="0" w:line="240" w:lineRule="auto"/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7E2CC9">
              <w:rPr>
                <w:rFonts w:asciiTheme="majorHAnsi" w:hAnsiTheme="majorHAnsi" w:cstheme="majorHAnsi"/>
                <w:sz w:val="20"/>
                <w:szCs w:val="20"/>
              </w:rPr>
              <w:t>Recomenda-se organizar os documentos em formato PDF ou imagem (.</w:t>
            </w:r>
            <w:proofErr w:type="spellStart"/>
            <w:r w:rsidRPr="007E2CC9">
              <w:rPr>
                <w:rFonts w:asciiTheme="majorHAnsi" w:hAnsiTheme="majorHAnsi" w:cstheme="majorHAnsi"/>
                <w:sz w:val="20"/>
                <w:szCs w:val="20"/>
              </w:rPr>
              <w:t>jpg</w:t>
            </w:r>
            <w:proofErr w:type="spellEnd"/>
            <w:r w:rsidRPr="007E2CC9">
              <w:rPr>
                <w:rFonts w:asciiTheme="majorHAnsi" w:hAnsiTheme="majorHAnsi" w:cstheme="majorHAnsi"/>
                <w:sz w:val="20"/>
                <w:szCs w:val="20"/>
              </w:rPr>
              <w:t>, .png), nomeando os arquivos com clareza (</w:t>
            </w:r>
            <w:proofErr w:type="spellStart"/>
            <w:r w:rsidRPr="007E2CC9">
              <w:rPr>
                <w:rFonts w:asciiTheme="majorHAnsi" w:hAnsiTheme="majorHAnsi" w:cstheme="majorHAnsi"/>
                <w:sz w:val="20"/>
                <w:szCs w:val="20"/>
              </w:rPr>
              <w:t>ex</w:t>
            </w:r>
            <w:proofErr w:type="spellEnd"/>
            <w:r w:rsidRPr="007E2CC9">
              <w:rPr>
                <w:rFonts w:asciiTheme="majorHAnsi" w:hAnsiTheme="majorHAnsi" w:cstheme="majorHAnsi"/>
                <w:sz w:val="20"/>
                <w:szCs w:val="20"/>
              </w:rPr>
              <w:t>: “RG João Silva”, “Comprovante de atuação cultural – oficina 2023”, etc.).</w:t>
            </w:r>
          </w:p>
          <w:p w14:paraId="40767EBA" w14:textId="77777777" w:rsidR="007E2CC9" w:rsidRPr="007E2CC9" w:rsidRDefault="007E2CC9" w:rsidP="00C00929">
            <w:pPr>
              <w:pStyle w:val="Commarcadores"/>
              <w:numPr>
                <w:ilvl w:val="0"/>
                <w:numId w:val="0"/>
              </w:numPr>
              <w:spacing w:after="0" w:line="240" w:lineRule="auto"/>
              <w:ind w:left="360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38EF681A" w14:textId="77777777" w:rsidR="007E2CC9" w:rsidRDefault="007E2CC9" w:rsidP="00C0092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E2CC9">
              <w:rPr>
                <w:rFonts w:asciiTheme="majorHAnsi" w:hAnsiTheme="majorHAnsi" w:cstheme="majorHAnsi"/>
                <w:sz w:val="20"/>
                <w:szCs w:val="20"/>
              </w:rPr>
              <w:t>A Ficha de Inscrição deve estar acompanhada de todos os documentos no ato do envio ou entrega.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0BE532EA" w14:textId="77777777" w:rsidR="007E2CC9" w:rsidRDefault="007E2CC9" w:rsidP="00C0092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B55CDF5" w14:textId="30AE102F" w:rsidR="007E2CC9" w:rsidRPr="007E2CC9" w:rsidRDefault="007E2CC9" w:rsidP="00C00929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E2CC9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Caso você tenha preenchido o formulário de inscrição online não é necessário preencher esse, basta anexar as declarações nos respectivos campos do formulário online. </w:t>
            </w:r>
          </w:p>
        </w:tc>
      </w:tr>
    </w:tbl>
    <w:p w14:paraId="7DA68426" w14:textId="77777777" w:rsidR="007E2CC9" w:rsidRDefault="007E2CC9" w:rsidP="0083767B">
      <w:pPr>
        <w:spacing w:after="0" w:line="240" w:lineRule="auto"/>
      </w:pPr>
    </w:p>
    <w:p w14:paraId="49E2D2FE" w14:textId="77777777" w:rsidR="007E2CC9" w:rsidRDefault="007E2CC9" w:rsidP="0083767B">
      <w:pPr>
        <w:spacing w:after="0" w:line="240" w:lineRule="auto"/>
      </w:pPr>
    </w:p>
    <w:p w14:paraId="341EEF2B" w14:textId="77777777" w:rsidR="007E2CC9" w:rsidRDefault="007E2CC9" w:rsidP="0083767B">
      <w:pPr>
        <w:spacing w:after="0" w:line="240" w:lineRule="auto"/>
      </w:pPr>
    </w:p>
    <w:p w14:paraId="633018D4" w14:textId="77777777" w:rsidR="007E2CC9" w:rsidRDefault="007E2CC9" w:rsidP="0083767B">
      <w:pPr>
        <w:spacing w:after="0" w:line="240" w:lineRule="auto"/>
      </w:pPr>
    </w:p>
    <w:p w14:paraId="275C11B9" w14:textId="77777777" w:rsidR="007E2CC9" w:rsidRPr="000F7DDA" w:rsidRDefault="007E2CC9" w:rsidP="007E2CC9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0F7DDA">
        <w:rPr>
          <w:rFonts w:asciiTheme="majorHAnsi" w:hAnsiTheme="majorHAnsi" w:cstheme="majorHAnsi"/>
          <w:b/>
          <w:bCs/>
          <w:sz w:val="28"/>
          <w:szCs w:val="28"/>
        </w:rPr>
        <w:t>EDITAL DE CREDENCIAMENTO – RIQUEZAS CULTURAIS</w:t>
      </w:r>
      <w:r w:rsidRPr="000F7DDA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0F7DDA">
        <w:rPr>
          <w:rFonts w:asciiTheme="majorHAnsi" w:hAnsiTheme="majorHAnsi" w:cstheme="majorHAnsi"/>
        </w:rPr>
        <w:t>POLÍTICA NACIONAL ALDIR BLANC – CICLO I</w:t>
      </w:r>
      <w:r w:rsidRPr="000F7DDA">
        <w:rPr>
          <w:rFonts w:asciiTheme="majorHAnsi" w:hAnsiTheme="majorHAnsi" w:cstheme="majorHAnsi"/>
        </w:rPr>
        <w:br/>
        <w:t>SECRETARIA MUNICIPAL DE CULTURA E TURISMO DE COMBINADO/TO</w:t>
      </w:r>
    </w:p>
    <w:p w14:paraId="1220C033" w14:textId="77777777" w:rsidR="007E2CC9" w:rsidRDefault="007E2CC9" w:rsidP="007E2CC9">
      <w:pPr>
        <w:spacing w:after="0" w:line="240" w:lineRule="auto"/>
        <w:jc w:val="center"/>
        <w:rPr>
          <w:rFonts w:asciiTheme="majorHAnsi" w:hAnsiTheme="majorHAnsi" w:cstheme="majorHAnsi"/>
        </w:rPr>
      </w:pPr>
    </w:p>
    <w:p w14:paraId="375ED390" w14:textId="77777777" w:rsidR="007E2CC9" w:rsidRPr="000F7DDA" w:rsidRDefault="007E2CC9" w:rsidP="007E2CC9">
      <w:pPr>
        <w:spacing w:after="0" w:line="240" w:lineRule="auto"/>
        <w:jc w:val="center"/>
        <w:rPr>
          <w:rFonts w:asciiTheme="majorHAnsi" w:hAnsiTheme="majorHAnsi" w:cstheme="majorHAnsi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10632"/>
      </w:tblGrid>
      <w:tr w:rsidR="007E2CC9" w:rsidRPr="000F7DDA" w14:paraId="20D50614" w14:textId="77777777" w:rsidTr="00C00929">
        <w:trPr>
          <w:jc w:val="center"/>
        </w:trPr>
        <w:tc>
          <w:tcPr>
            <w:tcW w:w="10632" w:type="dxa"/>
            <w:vAlign w:val="center"/>
          </w:tcPr>
          <w:p w14:paraId="0D7A1DC7" w14:textId="77777777" w:rsidR="007E2CC9" w:rsidRPr="000F7DDA" w:rsidRDefault="007E2CC9" w:rsidP="00C00929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DD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ANEXO I – FICHA DE INSCRIÇÃO</w:t>
            </w:r>
          </w:p>
        </w:tc>
      </w:tr>
    </w:tbl>
    <w:p w14:paraId="767A05B0" w14:textId="77777777" w:rsidR="007E2CC9" w:rsidRDefault="007E2CC9" w:rsidP="0083767B">
      <w:pPr>
        <w:spacing w:after="0" w:line="240" w:lineRule="auto"/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387"/>
        <w:gridCol w:w="1867"/>
        <w:gridCol w:w="8378"/>
      </w:tblGrid>
      <w:tr w:rsidR="00B25C8C" w:rsidRPr="000F7DDA" w14:paraId="4591887B" w14:textId="77777777" w:rsidTr="00C92B18">
        <w:trPr>
          <w:jc w:val="center"/>
        </w:trPr>
        <w:tc>
          <w:tcPr>
            <w:tcW w:w="387" w:type="dxa"/>
            <w:vAlign w:val="center"/>
          </w:tcPr>
          <w:p w14:paraId="1BC2CBCE" w14:textId="3B7A2C49" w:rsidR="00B25C8C" w:rsidRPr="000F7DDA" w:rsidRDefault="00B25C8C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0F7DDA">
              <w:rPr>
                <w:rFonts w:asciiTheme="majorHAnsi" w:hAnsiTheme="majorHAnsi" w:cstheme="majorHAnsi"/>
                <w:b/>
                <w:bCs/>
              </w:rPr>
              <w:t>1.</w:t>
            </w:r>
          </w:p>
        </w:tc>
        <w:tc>
          <w:tcPr>
            <w:tcW w:w="1867" w:type="dxa"/>
            <w:vAlign w:val="center"/>
          </w:tcPr>
          <w:p w14:paraId="1B114D58" w14:textId="5FD6BAA7" w:rsidR="00B25C8C" w:rsidRPr="000F7DDA" w:rsidRDefault="00B25C8C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0F7DDA">
              <w:rPr>
                <w:rFonts w:asciiTheme="majorHAnsi" w:hAnsiTheme="majorHAnsi" w:cstheme="majorHAnsi"/>
                <w:b/>
                <w:bCs/>
              </w:rPr>
              <w:t>Nome completo:</w:t>
            </w:r>
          </w:p>
        </w:tc>
        <w:tc>
          <w:tcPr>
            <w:tcW w:w="8378" w:type="dxa"/>
            <w:tcBorders>
              <w:bottom w:val="single" w:sz="4" w:space="0" w:color="auto"/>
            </w:tcBorders>
            <w:vAlign w:val="center"/>
          </w:tcPr>
          <w:p w14:paraId="01D0E298" w14:textId="77777777" w:rsidR="00B25C8C" w:rsidRPr="000F7DDA" w:rsidRDefault="00B25C8C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52388D70" w14:textId="77777777" w:rsidR="001907FD" w:rsidRPr="001A77BE" w:rsidRDefault="001907FD" w:rsidP="0083767B">
      <w:pPr>
        <w:spacing w:after="0" w:line="240" w:lineRule="auto"/>
        <w:rPr>
          <w:sz w:val="12"/>
          <w:szCs w:val="12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387"/>
        <w:gridCol w:w="2867"/>
        <w:gridCol w:w="7378"/>
      </w:tblGrid>
      <w:tr w:rsidR="00B25C8C" w:rsidRPr="000F7DDA" w14:paraId="4492768B" w14:textId="77777777" w:rsidTr="00C92B18">
        <w:trPr>
          <w:jc w:val="center"/>
        </w:trPr>
        <w:tc>
          <w:tcPr>
            <w:tcW w:w="387" w:type="dxa"/>
            <w:vAlign w:val="center"/>
          </w:tcPr>
          <w:p w14:paraId="24FFAC2A" w14:textId="334C6961" w:rsidR="00B25C8C" w:rsidRPr="000F7DDA" w:rsidRDefault="00B25C8C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0F7DDA">
              <w:rPr>
                <w:rFonts w:asciiTheme="majorHAnsi" w:hAnsiTheme="majorHAnsi" w:cstheme="majorHAnsi"/>
                <w:b/>
                <w:bCs/>
              </w:rPr>
              <w:t>2.</w:t>
            </w:r>
          </w:p>
        </w:tc>
        <w:tc>
          <w:tcPr>
            <w:tcW w:w="2867" w:type="dxa"/>
            <w:vAlign w:val="center"/>
          </w:tcPr>
          <w:p w14:paraId="7F7C7EDA" w14:textId="762215F9" w:rsidR="00B25C8C" w:rsidRPr="000F7DDA" w:rsidRDefault="00B25C8C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0F7DDA">
              <w:rPr>
                <w:rFonts w:asciiTheme="majorHAnsi" w:hAnsiTheme="majorHAnsi" w:cstheme="majorHAnsi"/>
                <w:b/>
                <w:bCs/>
              </w:rPr>
              <w:t>Nome social (se houver):</w:t>
            </w:r>
          </w:p>
        </w:tc>
        <w:tc>
          <w:tcPr>
            <w:tcW w:w="7378" w:type="dxa"/>
            <w:tcBorders>
              <w:bottom w:val="single" w:sz="4" w:space="0" w:color="auto"/>
            </w:tcBorders>
            <w:vAlign w:val="center"/>
          </w:tcPr>
          <w:p w14:paraId="661B68DB" w14:textId="77777777" w:rsidR="00B25C8C" w:rsidRPr="000F7DDA" w:rsidRDefault="00B25C8C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78F8D6E8" w14:textId="77777777" w:rsidR="001907FD" w:rsidRPr="001A77BE" w:rsidRDefault="001907FD" w:rsidP="0083767B">
      <w:pPr>
        <w:spacing w:after="0" w:line="240" w:lineRule="auto"/>
        <w:rPr>
          <w:sz w:val="10"/>
          <w:szCs w:val="10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387"/>
        <w:gridCol w:w="2867"/>
        <w:gridCol w:w="7378"/>
      </w:tblGrid>
      <w:tr w:rsidR="00B25C8C" w:rsidRPr="000F7DDA" w14:paraId="53F03D1C" w14:textId="77777777" w:rsidTr="00C92B18">
        <w:trPr>
          <w:jc w:val="center"/>
        </w:trPr>
        <w:tc>
          <w:tcPr>
            <w:tcW w:w="387" w:type="dxa"/>
            <w:vAlign w:val="center"/>
          </w:tcPr>
          <w:p w14:paraId="34FEB644" w14:textId="44E0A5E6" w:rsidR="00B25C8C" w:rsidRPr="000F7DDA" w:rsidRDefault="00B25C8C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0F7DDA">
              <w:rPr>
                <w:rFonts w:asciiTheme="majorHAnsi" w:hAnsiTheme="majorHAnsi" w:cstheme="majorHAnsi"/>
                <w:b/>
                <w:bCs/>
              </w:rPr>
              <w:t>3.</w:t>
            </w:r>
          </w:p>
        </w:tc>
        <w:tc>
          <w:tcPr>
            <w:tcW w:w="2867" w:type="dxa"/>
            <w:vAlign w:val="center"/>
          </w:tcPr>
          <w:p w14:paraId="5173C15D" w14:textId="611F7353" w:rsidR="00B25C8C" w:rsidRPr="000F7DDA" w:rsidRDefault="00B25C8C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DDA">
              <w:rPr>
                <w:rFonts w:asciiTheme="majorHAnsi" w:hAnsiTheme="majorHAnsi" w:cstheme="majorHAnsi"/>
                <w:b/>
                <w:bCs/>
              </w:rPr>
              <w:t>Nome artístico (se houver):</w:t>
            </w:r>
          </w:p>
        </w:tc>
        <w:tc>
          <w:tcPr>
            <w:tcW w:w="7378" w:type="dxa"/>
            <w:tcBorders>
              <w:bottom w:val="single" w:sz="4" w:space="0" w:color="auto"/>
            </w:tcBorders>
            <w:vAlign w:val="center"/>
          </w:tcPr>
          <w:p w14:paraId="0134716E" w14:textId="77777777" w:rsidR="00B25C8C" w:rsidRPr="000F7DDA" w:rsidRDefault="00B25C8C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7D598DCB" w14:textId="77777777" w:rsidR="001907FD" w:rsidRPr="001A77BE" w:rsidRDefault="001907FD" w:rsidP="0083767B">
      <w:pPr>
        <w:spacing w:after="0" w:line="240" w:lineRule="auto"/>
        <w:rPr>
          <w:sz w:val="12"/>
          <w:szCs w:val="12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387"/>
        <w:gridCol w:w="881"/>
        <w:gridCol w:w="3732"/>
        <w:gridCol w:w="283"/>
        <w:gridCol w:w="424"/>
        <w:gridCol w:w="2671"/>
        <w:gridCol w:w="2254"/>
      </w:tblGrid>
      <w:tr w:rsidR="007B083F" w:rsidRPr="000F7DDA" w14:paraId="34EF7F6D" w14:textId="77777777" w:rsidTr="00C92B18">
        <w:trPr>
          <w:jc w:val="center"/>
        </w:trPr>
        <w:tc>
          <w:tcPr>
            <w:tcW w:w="387" w:type="dxa"/>
            <w:vAlign w:val="center"/>
          </w:tcPr>
          <w:p w14:paraId="587AA1B4" w14:textId="5C1A62C7" w:rsidR="007B083F" w:rsidRPr="000F7DDA" w:rsidRDefault="007B083F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0F7DDA">
              <w:rPr>
                <w:rFonts w:asciiTheme="majorHAnsi" w:hAnsiTheme="majorHAnsi" w:cstheme="majorHAnsi"/>
                <w:b/>
                <w:bCs/>
              </w:rPr>
              <w:t>4.</w:t>
            </w:r>
          </w:p>
        </w:tc>
        <w:tc>
          <w:tcPr>
            <w:tcW w:w="881" w:type="dxa"/>
            <w:vAlign w:val="center"/>
          </w:tcPr>
          <w:p w14:paraId="739A697A" w14:textId="4FFA66B2" w:rsidR="007B083F" w:rsidRPr="000F7DDA" w:rsidRDefault="007B083F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0F7DDA">
              <w:rPr>
                <w:rFonts w:asciiTheme="majorHAnsi" w:hAnsiTheme="majorHAnsi" w:cstheme="majorHAnsi"/>
                <w:b/>
                <w:bCs/>
              </w:rPr>
              <w:t>E-mail:</w:t>
            </w:r>
          </w:p>
        </w:tc>
        <w:tc>
          <w:tcPr>
            <w:tcW w:w="3732" w:type="dxa"/>
            <w:tcBorders>
              <w:bottom w:val="single" w:sz="4" w:space="0" w:color="auto"/>
            </w:tcBorders>
            <w:vAlign w:val="center"/>
          </w:tcPr>
          <w:p w14:paraId="717EC505" w14:textId="77777777" w:rsidR="007B083F" w:rsidRPr="000F7DDA" w:rsidRDefault="007B083F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27593778" w14:textId="77777777" w:rsidR="007B083F" w:rsidRPr="000F7DDA" w:rsidRDefault="007B083F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5620E31F" w14:textId="623059EE" w:rsidR="007B083F" w:rsidRPr="000F7DDA" w:rsidRDefault="007B083F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DDA">
              <w:rPr>
                <w:rFonts w:asciiTheme="majorHAnsi" w:hAnsiTheme="majorHAnsi" w:cstheme="majorHAnsi"/>
                <w:b/>
                <w:bCs/>
              </w:rPr>
              <w:t>5.</w:t>
            </w:r>
          </w:p>
        </w:tc>
        <w:tc>
          <w:tcPr>
            <w:tcW w:w="2671" w:type="dxa"/>
            <w:vAlign w:val="center"/>
          </w:tcPr>
          <w:p w14:paraId="6BA66971" w14:textId="74FFED1B" w:rsidR="007B083F" w:rsidRPr="00C92B18" w:rsidRDefault="007B083F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92B18">
              <w:rPr>
                <w:rFonts w:asciiTheme="majorHAnsi" w:hAnsiTheme="majorHAnsi" w:cstheme="majorHAnsi"/>
                <w:b/>
                <w:bCs/>
              </w:rPr>
              <w:t>Telefone com WhatsApp: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24B1CABD" w14:textId="23AAD47C" w:rsidR="007B083F" w:rsidRPr="000F7DDA" w:rsidRDefault="007B083F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6FA1AD56" w14:textId="77777777" w:rsidR="001907FD" w:rsidRPr="001A77BE" w:rsidRDefault="001907FD" w:rsidP="0083767B">
      <w:pPr>
        <w:spacing w:after="0" w:line="240" w:lineRule="auto"/>
        <w:rPr>
          <w:sz w:val="12"/>
          <w:szCs w:val="12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387"/>
        <w:gridCol w:w="2285"/>
        <w:gridCol w:w="538"/>
        <w:gridCol w:w="309"/>
        <w:gridCol w:w="494"/>
        <w:gridCol w:w="321"/>
        <w:gridCol w:w="697"/>
        <w:gridCol w:w="252"/>
        <w:gridCol w:w="424"/>
        <w:gridCol w:w="4925"/>
      </w:tblGrid>
      <w:tr w:rsidR="000F7DDA" w:rsidRPr="000F7DDA" w14:paraId="42B3F42F" w14:textId="77777777" w:rsidTr="001907FD">
        <w:trPr>
          <w:jc w:val="center"/>
        </w:trPr>
        <w:tc>
          <w:tcPr>
            <w:tcW w:w="387" w:type="dxa"/>
            <w:vAlign w:val="center"/>
          </w:tcPr>
          <w:p w14:paraId="25A7D379" w14:textId="79DFD8C6" w:rsidR="007B083F" w:rsidRPr="000F7DDA" w:rsidRDefault="007B083F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0F7DDA">
              <w:rPr>
                <w:rFonts w:asciiTheme="majorHAnsi" w:hAnsiTheme="majorHAnsi" w:cstheme="majorHAnsi"/>
                <w:b/>
                <w:bCs/>
              </w:rPr>
              <w:t>6.</w:t>
            </w:r>
          </w:p>
        </w:tc>
        <w:tc>
          <w:tcPr>
            <w:tcW w:w="2285" w:type="dxa"/>
            <w:vAlign w:val="center"/>
          </w:tcPr>
          <w:p w14:paraId="32687E62" w14:textId="6F0F0841" w:rsidR="007B083F" w:rsidRPr="000F7DDA" w:rsidRDefault="007B083F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0F7DDA">
              <w:rPr>
                <w:rFonts w:asciiTheme="majorHAnsi" w:hAnsiTheme="majorHAnsi" w:cstheme="majorHAnsi"/>
                <w:b/>
                <w:bCs/>
              </w:rPr>
              <w:t>Data de nascimento:</w:t>
            </w:r>
          </w:p>
        </w:tc>
        <w:tc>
          <w:tcPr>
            <w:tcW w:w="538" w:type="dxa"/>
            <w:vAlign w:val="center"/>
          </w:tcPr>
          <w:p w14:paraId="6AD4F3E7" w14:textId="0A1CF367" w:rsidR="007B083F" w:rsidRPr="000F7DDA" w:rsidRDefault="007B083F" w:rsidP="0083767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9" w:type="dxa"/>
            <w:vAlign w:val="center"/>
          </w:tcPr>
          <w:p w14:paraId="069DC80D" w14:textId="2880EE1A" w:rsidR="007B083F" w:rsidRPr="000F7DDA" w:rsidRDefault="007B083F" w:rsidP="0083767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F7DDA">
              <w:rPr>
                <w:rFonts w:asciiTheme="majorHAnsi" w:hAnsiTheme="majorHAnsi" w:cstheme="majorHAnsi"/>
                <w:sz w:val="24"/>
                <w:szCs w:val="24"/>
              </w:rPr>
              <w:t>/</w:t>
            </w:r>
          </w:p>
        </w:tc>
        <w:tc>
          <w:tcPr>
            <w:tcW w:w="494" w:type="dxa"/>
            <w:vAlign w:val="center"/>
          </w:tcPr>
          <w:p w14:paraId="6E105A2F" w14:textId="4061332C" w:rsidR="007B083F" w:rsidRPr="000F7DDA" w:rsidRDefault="007B083F" w:rsidP="0083767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1" w:type="dxa"/>
            <w:vAlign w:val="center"/>
          </w:tcPr>
          <w:p w14:paraId="0460B783" w14:textId="7BBB6E22" w:rsidR="007B083F" w:rsidRPr="000F7DDA" w:rsidRDefault="007B083F" w:rsidP="0083767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F7DDA">
              <w:rPr>
                <w:rFonts w:asciiTheme="majorHAnsi" w:hAnsiTheme="majorHAnsi" w:cstheme="majorHAnsi"/>
                <w:sz w:val="24"/>
                <w:szCs w:val="24"/>
              </w:rPr>
              <w:t>/</w:t>
            </w:r>
          </w:p>
        </w:tc>
        <w:tc>
          <w:tcPr>
            <w:tcW w:w="697" w:type="dxa"/>
            <w:vAlign w:val="center"/>
          </w:tcPr>
          <w:p w14:paraId="0D6CC893" w14:textId="6BF4F12E" w:rsidR="007B083F" w:rsidRPr="000F7DDA" w:rsidRDefault="007B083F" w:rsidP="0083767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2" w:type="dxa"/>
            <w:vAlign w:val="center"/>
          </w:tcPr>
          <w:p w14:paraId="21577AC8" w14:textId="77777777" w:rsidR="007B083F" w:rsidRPr="000F7DDA" w:rsidRDefault="007B083F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340E1A28" w14:textId="53277022" w:rsidR="007B083F" w:rsidRPr="000F7DDA" w:rsidRDefault="007B083F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DDA">
              <w:rPr>
                <w:rFonts w:asciiTheme="majorHAnsi" w:hAnsiTheme="majorHAnsi" w:cstheme="majorHAnsi"/>
                <w:b/>
                <w:bCs/>
              </w:rPr>
              <w:t>7.</w:t>
            </w:r>
          </w:p>
        </w:tc>
        <w:tc>
          <w:tcPr>
            <w:tcW w:w="4925" w:type="dxa"/>
            <w:vAlign w:val="center"/>
          </w:tcPr>
          <w:p w14:paraId="6DC53CA2" w14:textId="7A4E4C0E" w:rsidR="007B083F" w:rsidRPr="000F7DDA" w:rsidRDefault="007B083F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92B18">
              <w:rPr>
                <w:rFonts w:asciiTheme="majorHAnsi" w:hAnsiTheme="majorHAnsi" w:cstheme="majorHAnsi"/>
                <w:b/>
                <w:bCs/>
              </w:rPr>
              <w:t>Você nasceu em Combinado?</w:t>
            </w:r>
            <w:r w:rsidRPr="000F7DDA">
              <w:rPr>
                <w:rFonts w:asciiTheme="majorHAnsi" w:hAnsiTheme="majorHAnsi" w:cstheme="majorHAnsi"/>
              </w:rPr>
              <w:t xml:space="preserve"> </w:t>
            </w:r>
            <w:proofErr w:type="gramStart"/>
            <w:r w:rsidRPr="000F7DDA">
              <w:rPr>
                <w:rFonts w:asciiTheme="majorHAnsi" w:hAnsiTheme="majorHAnsi" w:cstheme="majorHAnsi"/>
              </w:rPr>
              <w:t xml:space="preserve">(  </w:t>
            </w:r>
            <w:proofErr w:type="gramEnd"/>
            <w:r w:rsidRPr="000F7DDA">
              <w:rPr>
                <w:rFonts w:asciiTheme="majorHAnsi" w:hAnsiTheme="majorHAnsi" w:cstheme="majorHAnsi"/>
              </w:rPr>
              <w:t xml:space="preserve"> ) Sim   (   ) Não</w:t>
            </w:r>
          </w:p>
        </w:tc>
      </w:tr>
    </w:tbl>
    <w:p w14:paraId="2883C18B" w14:textId="77777777" w:rsidR="001907FD" w:rsidRPr="001A77BE" w:rsidRDefault="001907FD" w:rsidP="0083767B">
      <w:pPr>
        <w:spacing w:after="0" w:line="240" w:lineRule="auto"/>
        <w:rPr>
          <w:sz w:val="12"/>
          <w:szCs w:val="12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387"/>
        <w:gridCol w:w="4993"/>
        <w:gridCol w:w="5252"/>
      </w:tblGrid>
      <w:tr w:rsidR="00B25C8C" w:rsidRPr="000F7DDA" w14:paraId="6183982B" w14:textId="77777777" w:rsidTr="00C92B18">
        <w:trPr>
          <w:jc w:val="center"/>
        </w:trPr>
        <w:tc>
          <w:tcPr>
            <w:tcW w:w="387" w:type="dxa"/>
            <w:vAlign w:val="center"/>
          </w:tcPr>
          <w:p w14:paraId="31B178F1" w14:textId="4BD2DE3B" w:rsidR="00B25C8C" w:rsidRPr="000F7DDA" w:rsidRDefault="00B25C8C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0F7DDA">
              <w:rPr>
                <w:rFonts w:asciiTheme="majorHAnsi" w:hAnsiTheme="majorHAnsi" w:cstheme="majorHAnsi"/>
                <w:b/>
                <w:bCs/>
              </w:rPr>
              <w:t>8.</w:t>
            </w:r>
          </w:p>
        </w:tc>
        <w:tc>
          <w:tcPr>
            <w:tcW w:w="4993" w:type="dxa"/>
            <w:vAlign w:val="center"/>
          </w:tcPr>
          <w:p w14:paraId="0B5E7B74" w14:textId="2CC776D5" w:rsidR="00B25C8C" w:rsidRPr="000F7DDA" w:rsidRDefault="00B25C8C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0F7DDA">
              <w:rPr>
                <w:rFonts w:asciiTheme="majorHAnsi" w:hAnsiTheme="majorHAnsi" w:cstheme="majorHAnsi"/>
                <w:b/>
                <w:bCs/>
              </w:rPr>
              <w:t>Documento de Identificação (RG e órgão emissor):</w:t>
            </w:r>
          </w:p>
        </w:tc>
        <w:tc>
          <w:tcPr>
            <w:tcW w:w="5252" w:type="dxa"/>
            <w:tcBorders>
              <w:bottom w:val="single" w:sz="4" w:space="0" w:color="auto"/>
            </w:tcBorders>
            <w:vAlign w:val="center"/>
          </w:tcPr>
          <w:p w14:paraId="42B2D434" w14:textId="77777777" w:rsidR="00B25C8C" w:rsidRPr="000F7DDA" w:rsidRDefault="00B25C8C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B25C8C" w:rsidRPr="000F7DDA" w14:paraId="469C522F" w14:textId="77777777" w:rsidTr="001907FD">
        <w:trPr>
          <w:jc w:val="center"/>
        </w:trPr>
        <w:tc>
          <w:tcPr>
            <w:tcW w:w="387" w:type="dxa"/>
            <w:vAlign w:val="center"/>
          </w:tcPr>
          <w:p w14:paraId="4BE1028C" w14:textId="77777777" w:rsidR="00B25C8C" w:rsidRPr="000F7DDA" w:rsidRDefault="00B25C8C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0245" w:type="dxa"/>
            <w:gridSpan w:val="2"/>
            <w:vAlign w:val="center"/>
          </w:tcPr>
          <w:p w14:paraId="2CB21354" w14:textId="40905244" w:rsidR="00B25C8C" w:rsidRPr="000F7DDA" w:rsidRDefault="00B25C8C" w:rsidP="0083767B">
            <w:pPr>
              <w:spacing w:after="0" w:line="240" w:lineRule="auto"/>
              <w:rPr>
                <w:rFonts w:asciiTheme="majorHAnsi" w:hAnsiTheme="majorHAnsi" w:cstheme="majorHAnsi"/>
                <w:i/>
                <w:iCs/>
              </w:rPr>
            </w:pPr>
            <w:r w:rsidRPr="000F7DDA">
              <w:rPr>
                <w:rFonts w:asciiTheme="majorHAnsi" w:hAnsiTheme="majorHAnsi" w:cstheme="majorHAnsi"/>
                <w:i/>
                <w:iCs/>
              </w:rPr>
              <w:t>Anexar cópia do documento de identidade (frente e verso)</w:t>
            </w:r>
          </w:p>
        </w:tc>
      </w:tr>
    </w:tbl>
    <w:p w14:paraId="61A4AA5D" w14:textId="77777777" w:rsidR="001907FD" w:rsidRPr="001A77BE" w:rsidRDefault="001907FD" w:rsidP="0083767B">
      <w:pPr>
        <w:spacing w:after="0" w:line="240" w:lineRule="auto"/>
        <w:rPr>
          <w:sz w:val="10"/>
          <w:szCs w:val="10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387"/>
        <w:gridCol w:w="637"/>
        <w:gridCol w:w="3453"/>
        <w:gridCol w:w="6155"/>
      </w:tblGrid>
      <w:tr w:rsidR="00B25C8C" w:rsidRPr="000F7DDA" w14:paraId="79980E28" w14:textId="77777777" w:rsidTr="00C92B18">
        <w:trPr>
          <w:jc w:val="center"/>
        </w:trPr>
        <w:tc>
          <w:tcPr>
            <w:tcW w:w="387" w:type="dxa"/>
            <w:vAlign w:val="center"/>
          </w:tcPr>
          <w:p w14:paraId="088FD41A" w14:textId="7DA562DD" w:rsidR="00B25C8C" w:rsidRPr="000F7DDA" w:rsidRDefault="00B25C8C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0F7DDA">
              <w:rPr>
                <w:rFonts w:asciiTheme="majorHAnsi" w:hAnsiTheme="majorHAnsi" w:cstheme="majorHAnsi"/>
                <w:b/>
                <w:bCs/>
              </w:rPr>
              <w:t>9.</w:t>
            </w:r>
          </w:p>
        </w:tc>
        <w:tc>
          <w:tcPr>
            <w:tcW w:w="637" w:type="dxa"/>
            <w:vAlign w:val="center"/>
          </w:tcPr>
          <w:p w14:paraId="0F78B9AD" w14:textId="05727254" w:rsidR="00B25C8C" w:rsidRPr="000F7DDA" w:rsidRDefault="00B25C8C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0F7DDA">
              <w:rPr>
                <w:rFonts w:asciiTheme="majorHAnsi" w:hAnsiTheme="majorHAnsi" w:cstheme="majorHAnsi"/>
                <w:b/>
                <w:bCs/>
              </w:rPr>
              <w:t>CPF:</w:t>
            </w:r>
          </w:p>
        </w:tc>
        <w:tc>
          <w:tcPr>
            <w:tcW w:w="3453" w:type="dxa"/>
            <w:tcBorders>
              <w:bottom w:val="single" w:sz="4" w:space="0" w:color="auto"/>
            </w:tcBorders>
            <w:vAlign w:val="center"/>
          </w:tcPr>
          <w:p w14:paraId="2577D1BB" w14:textId="77777777" w:rsidR="00B25C8C" w:rsidRPr="000F7DDA" w:rsidRDefault="00B25C8C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155" w:type="dxa"/>
            <w:vAlign w:val="center"/>
          </w:tcPr>
          <w:p w14:paraId="10C8920F" w14:textId="3212D30A" w:rsidR="00B25C8C" w:rsidRPr="000F7DDA" w:rsidRDefault="00B25C8C" w:rsidP="0083767B">
            <w:pPr>
              <w:spacing w:after="0" w:line="240" w:lineRule="auto"/>
              <w:rPr>
                <w:rFonts w:asciiTheme="majorHAnsi" w:hAnsiTheme="majorHAnsi" w:cstheme="majorHAnsi"/>
                <w:i/>
                <w:iCs/>
              </w:rPr>
            </w:pPr>
            <w:r w:rsidRPr="000F7DDA">
              <w:rPr>
                <w:rFonts w:asciiTheme="majorHAnsi" w:hAnsiTheme="majorHAnsi" w:cstheme="majorHAnsi"/>
                <w:i/>
                <w:iCs/>
              </w:rPr>
              <w:t>Anexar cópia do CPF (frente e verso)</w:t>
            </w:r>
          </w:p>
        </w:tc>
      </w:tr>
    </w:tbl>
    <w:p w14:paraId="0528ACD2" w14:textId="77777777" w:rsidR="001907FD" w:rsidRPr="001A77BE" w:rsidRDefault="001907FD" w:rsidP="0083767B">
      <w:pPr>
        <w:spacing w:after="0" w:line="240" w:lineRule="auto"/>
        <w:rPr>
          <w:sz w:val="12"/>
          <w:szCs w:val="12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509"/>
        <w:gridCol w:w="3170"/>
        <w:gridCol w:w="6953"/>
      </w:tblGrid>
      <w:tr w:rsidR="00C92B18" w:rsidRPr="000F7DDA" w14:paraId="3819323C" w14:textId="77777777" w:rsidTr="008A2CE5">
        <w:trPr>
          <w:jc w:val="center"/>
        </w:trPr>
        <w:tc>
          <w:tcPr>
            <w:tcW w:w="509" w:type="dxa"/>
            <w:vAlign w:val="center"/>
          </w:tcPr>
          <w:p w14:paraId="6D5F9265" w14:textId="1A9FC0CA" w:rsidR="00C92B18" w:rsidRPr="000F7DDA" w:rsidRDefault="00C92B18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0F7DDA">
              <w:rPr>
                <w:rFonts w:asciiTheme="majorHAnsi" w:hAnsiTheme="majorHAnsi" w:cstheme="majorHAnsi"/>
                <w:b/>
                <w:bCs/>
              </w:rPr>
              <w:t>10.</w:t>
            </w:r>
          </w:p>
        </w:tc>
        <w:tc>
          <w:tcPr>
            <w:tcW w:w="3170" w:type="dxa"/>
            <w:vAlign w:val="center"/>
          </w:tcPr>
          <w:p w14:paraId="797E9607" w14:textId="36CD5F3C" w:rsidR="00C92B18" w:rsidRPr="000F7DDA" w:rsidRDefault="00C92B18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0F7DDA">
              <w:rPr>
                <w:rFonts w:asciiTheme="majorHAnsi" w:hAnsiTheme="majorHAnsi" w:cstheme="majorHAnsi"/>
                <w:b/>
                <w:bCs/>
              </w:rPr>
              <w:t>Endereço residencial completo:</w:t>
            </w:r>
          </w:p>
        </w:tc>
        <w:tc>
          <w:tcPr>
            <w:tcW w:w="6953" w:type="dxa"/>
            <w:tcBorders>
              <w:bottom w:val="single" w:sz="4" w:space="0" w:color="auto"/>
            </w:tcBorders>
            <w:vAlign w:val="center"/>
          </w:tcPr>
          <w:p w14:paraId="03CF05AB" w14:textId="77777777" w:rsidR="00C92B18" w:rsidRPr="000F7DDA" w:rsidRDefault="00C92B18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047AB182" w14:textId="77777777" w:rsidR="001907FD" w:rsidRPr="001A77BE" w:rsidRDefault="001907FD" w:rsidP="0083767B">
      <w:pPr>
        <w:spacing w:after="0" w:line="240" w:lineRule="auto"/>
        <w:rPr>
          <w:sz w:val="12"/>
          <w:szCs w:val="12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509"/>
        <w:gridCol w:w="905"/>
        <w:gridCol w:w="2413"/>
        <w:gridCol w:w="920"/>
        <w:gridCol w:w="1471"/>
        <w:gridCol w:w="237"/>
        <w:gridCol w:w="920"/>
        <w:gridCol w:w="731"/>
        <w:gridCol w:w="682"/>
        <w:gridCol w:w="1844"/>
      </w:tblGrid>
      <w:tr w:rsidR="00282745" w:rsidRPr="000F7DDA" w14:paraId="13917970" w14:textId="77777777" w:rsidTr="00282745">
        <w:trPr>
          <w:jc w:val="center"/>
        </w:trPr>
        <w:tc>
          <w:tcPr>
            <w:tcW w:w="509" w:type="dxa"/>
            <w:vAlign w:val="center"/>
          </w:tcPr>
          <w:p w14:paraId="02D2C1C7" w14:textId="3740E2BD" w:rsidR="00282745" w:rsidRPr="000F7DDA" w:rsidRDefault="00282745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05" w:type="dxa"/>
            <w:vAlign w:val="center"/>
          </w:tcPr>
          <w:p w14:paraId="6A60A95C" w14:textId="1C538508" w:rsidR="00282745" w:rsidRPr="000F7DDA" w:rsidRDefault="00282745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0F7DDA">
              <w:rPr>
                <w:rFonts w:asciiTheme="majorHAnsi" w:hAnsiTheme="majorHAnsi" w:cstheme="majorHAnsi"/>
                <w:b/>
                <w:bCs/>
              </w:rPr>
              <w:t>Bairro: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vAlign w:val="center"/>
          </w:tcPr>
          <w:p w14:paraId="194E25DD" w14:textId="77777777" w:rsidR="00282745" w:rsidRPr="000F7DDA" w:rsidRDefault="00282745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  <w:vAlign w:val="center"/>
          </w:tcPr>
          <w:p w14:paraId="660F47EE" w14:textId="53C01C62" w:rsidR="00282745" w:rsidRPr="00282745" w:rsidRDefault="00282745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282745">
              <w:rPr>
                <w:rFonts w:asciiTheme="majorHAnsi" w:hAnsiTheme="majorHAnsi" w:cstheme="majorHAnsi"/>
                <w:b/>
                <w:bCs/>
              </w:rPr>
              <w:t>Cidade:</w:t>
            </w:r>
          </w:p>
        </w:tc>
        <w:tc>
          <w:tcPr>
            <w:tcW w:w="1471" w:type="dxa"/>
            <w:vAlign w:val="center"/>
          </w:tcPr>
          <w:p w14:paraId="1EACCEAC" w14:textId="50C766A3" w:rsidR="00282745" w:rsidRPr="000F7DDA" w:rsidRDefault="00282745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>Combinado</w:t>
            </w:r>
          </w:p>
        </w:tc>
        <w:tc>
          <w:tcPr>
            <w:tcW w:w="237" w:type="dxa"/>
            <w:vAlign w:val="center"/>
          </w:tcPr>
          <w:p w14:paraId="66815E1F" w14:textId="77777777" w:rsidR="00282745" w:rsidRPr="000F7DDA" w:rsidRDefault="00282745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  <w:vAlign w:val="center"/>
          </w:tcPr>
          <w:p w14:paraId="0C04A99A" w14:textId="6F1D0FAA" w:rsidR="00282745" w:rsidRPr="00282745" w:rsidRDefault="00282745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282745">
              <w:rPr>
                <w:rFonts w:asciiTheme="majorHAnsi" w:hAnsiTheme="majorHAnsi" w:cstheme="majorHAnsi"/>
                <w:b/>
                <w:bCs/>
              </w:rPr>
              <w:t xml:space="preserve">Estado: </w:t>
            </w:r>
          </w:p>
        </w:tc>
        <w:tc>
          <w:tcPr>
            <w:tcW w:w="731" w:type="dxa"/>
            <w:vAlign w:val="center"/>
          </w:tcPr>
          <w:p w14:paraId="60E8693A" w14:textId="3C35674A" w:rsidR="00282745" w:rsidRPr="000F7DDA" w:rsidRDefault="00282745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>TO</w:t>
            </w:r>
          </w:p>
        </w:tc>
        <w:tc>
          <w:tcPr>
            <w:tcW w:w="682" w:type="dxa"/>
            <w:vAlign w:val="center"/>
          </w:tcPr>
          <w:p w14:paraId="2E386B81" w14:textId="043926E8" w:rsidR="00282745" w:rsidRPr="00282745" w:rsidRDefault="00282745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282745">
              <w:rPr>
                <w:rFonts w:asciiTheme="majorHAnsi" w:hAnsiTheme="majorHAnsi" w:cstheme="majorHAnsi"/>
                <w:b/>
                <w:bCs/>
              </w:rPr>
              <w:t>CEP: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73475B96" w14:textId="6E618501" w:rsidR="00282745" w:rsidRPr="000F7DDA" w:rsidRDefault="00282745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71F88B0F" w14:textId="77777777" w:rsidR="001907FD" w:rsidRPr="001A7CED" w:rsidRDefault="001907FD" w:rsidP="0083767B">
      <w:pPr>
        <w:spacing w:after="0" w:line="240" w:lineRule="auto"/>
        <w:rPr>
          <w:sz w:val="14"/>
          <w:szCs w:val="14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509"/>
        <w:gridCol w:w="2037"/>
        <w:gridCol w:w="336"/>
        <w:gridCol w:w="1011"/>
        <w:gridCol w:w="337"/>
        <w:gridCol w:w="1011"/>
        <w:gridCol w:w="337"/>
        <w:gridCol w:w="1347"/>
        <w:gridCol w:w="337"/>
        <w:gridCol w:w="2696"/>
        <w:gridCol w:w="337"/>
        <w:gridCol w:w="337"/>
      </w:tblGrid>
      <w:tr w:rsidR="005536A2" w:rsidRPr="000F7DDA" w14:paraId="418BDC4D" w14:textId="77777777" w:rsidTr="005536A2">
        <w:trPr>
          <w:jc w:val="center"/>
        </w:trPr>
        <w:tc>
          <w:tcPr>
            <w:tcW w:w="509" w:type="dxa"/>
            <w:vAlign w:val="center"/>
          </w:tcPr>
          <w:p w14:paraId="47E6FDE7" w14:textId="5DDA4834" w:rsidR="0005374B" w:rsidRPr="001907FD" w:rsidRDefault="0005374B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1907FD">
              <w:rPr>
                <w:rFonts w:asciiTheme="majorHAnsi" w:hAnsiTheme="majorHAnsi" w:cstheme="majorHAnsi"/>
                <w:b/>
                <w:bCs/>
              </w:rPr>
              <w:t>11.</w:t>
            </w:r>
          </w:p>
        </w:tc>
        <w:tc>
          <w:tcPr>
            <w:tcW w:w="2037" w:type="dxa"/>
            <w:tcBorders>
              <w:right w:val="single" w:sz="4" w:space="0" w:color="auto"/>
            </w:tcBorders>
            <w:vAlign w:val="center"/>
          </w:tcPr>
          <w:p w14:paraId="03A75BE4" w14:textId="20A0AE6E" w:rsidR="0005374B" w:rsidRPr="000F7DDA" w:rsidRDefault="0005374B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0F7DDA">
              <w:rPr>
                <w:rFonts w:asciiTheme="majorHAnsi" w:hAnsiTheme="majorHAnsi" w:cstheme="majorHAnsi"/>
                <w:b/>
                <w:bCs/>
              </w:rPr>
              <w:t>Zona onde mora: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28B4" w14:textId="77777777" w:rsidR="0005374B" w:rsidRPr="000F7DDA" w:rsidRDefault="0005374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A1C9C" w14:textId="0C3A557F" w:rsidR="0005374B" w:rsidRPr="000F7DDA" w:rsidRDefault="0005374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Urbana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4444" w14:textId="77777777" w:rsidR="0005374B" w:rsidRPr="000F7DDA" w:rsidRDefault="0005374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B677E" w14:textId="3A1CB378" w:rsidR="0005374B" w:rsidRPr="000F7DDA" w:rsidRDefault="0005374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Rural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3D05" w14:textId="77777777" w:rsidR="0005374B" w:rsidRPr="000F7DDA" w:rsidRDefault="0005374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FC764" w14:textId="2E69FEEE" w:rsidR="0005374B" w:rsidRPr="000F7DDA" w:rsidRDefault="0005374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Periférica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13AE" w14:textId="77777777" w:rsidR="0005374B" w:rsidRPr="000F7DDA" w:rsidRDefault="0005374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696" w:type="dxa"/>
            <w:tcBorders>
              <w:left w:val="single" w:sz="4" w:space="0" w:color="auto"/>
            </w:tcBorders>
            <w:vAlign w:val="center"/>
          </w:tcPr>
          <w:p w14:paraId="25CE54DC" w14:textId="45734736" w:rsidR="0005374B" w:rsidRPr="000F7DDA" w:rsidRDefault="0005374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>Comunidade Tradicional</w:t>
            </w:r>
          </w:p>
        </w:tc>
        <w:tc>
          <w:tcPr>
            <w:tcW w:w="337" w:type="dxa"/>
            <w:vAlign w:val="center"/>
          </w:tcPr>
          <w:p w14:paraId="779A4918" w14:textId="77777777" w:rsidR="0005374B" w:rsidRPr="000F7DDA" w:rsidRDefault="0005374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7" w:type="dxa"/>
            <w:vAlign w:val="center"/>
          </w:tcPr>
          <w:p w14:paraId="467CEC8E" w14:textId="54145F77" w:rsidR="0005374B" w:rsidRPr="000F7DDA" w:rsidRDefault="0005374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015F89D1" w14:textId="77777777" w:rsidR="00FF7670" w:rsidRPr="008056A9" w:rsidRDefault="00FF7670" w:rsidP="008056A9">
      <w:pPr>
        <w:spacing w:after="0" w:line="240" w:lineRule="auto"/>
        <w:rPr>
          <w:sz w:val="10"/>
          <w:szCs w:val="10"/>
        </w:rPr>
      </w:pPr>
    </w:p>
    <w:tbl>
      <w:tblPr>
        <w:tblW w:w="10668" w:type="dxa"/>
        <w:jc w:val="center"/>
        <w:tblLook w:val="04A0" w:firstRow="1" w:lastRow="0" w:firstColumn="1" w:lastColumn="0" w:noHBand="0" w:noVBand="1"/>
      </w:tblPr>
      <w:tblGrid>
        <w:gridCol w:w="506"/>
        <w:gridCol w:w="4479"/>
        <w:gridCol w:w="336"/>
        <w:gridCol w:w="776"/>
        <w:gridCol w:w="424"/>
        <w:gridCol w:w="715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8056A9" w:rsidRPr="000F7DDA" w14:paraId="32A1B9BE" w14:textId="77777777" w:rsidTr="008056A9">
        <w:trPr>
          <w:jc w:val="center"/>
        </w:trPr>
        <w:tc>
          <w:tcPr>
            <w:tcW w:w="506" w:type="dxa"/>
            <w:vAlign w:val="center"/>
          </w:tcPr>
          <w:p w14:paraId="3FBC8450" w14:textId="6D444907" w:rsidR="008056A9" w:rsidRPr="001907FD" w:rsidRDefault="008056A9" w:rsidP="00FF767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1907FD">
              <w:rPr>
                <w:rFonts w:asciiTheme="majorHAnsi" w:hAnsiTheme="majorHAnsi" w:cstheme="majorHAnsi"/>
                <w:b/>
                <w:bCs/>
              </w:rPr>
              <w:t>1</w:t>
            </w:r>
            <w:r w:rsidR="0002607F">
              <w:rPr>
                <w:rFonts w:asciiTheme="majorHAnsi" w:hAnsiTheme="majorHAnsi" w:cstheme="majorHAnsi"/>
                <w:b/>
                <w:bCs/>
              </w:rPr>
              <w:t>2</w:t>
            </w:r>
            <w:r w:rsidRPr="001907FD"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4479" w:type="dxa"/>
            <w:tcBorders>
              <w:right w:val="single" w:sz="4" w:space="0" w:color="auto"/>
            </w:tcBorders>
            <w:vAlign w:val="center"/>
          </w:tcPr>
          <w:p w14:paraId="7EFC7794" w14:textId="28413243" w:rsidR="008056A9" w:rsidRPr="000F7DDA" w:rsidRDefault="008056A9" w:rsidP="00FF7670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Você mora em</w:t>
            </w:r>
            <w:r w:rsidRPr="001907FD">
              <w:rPr>
                <w:rFonts w:asciiTheme="majorHAnsi" w:hAnsiTheme="majorHAnsi" w:cstheme="majorHAnsi"/>
                <w:b/>
                <w:bCs/>
              </w:rPr>
              <w:t xml:space="preserve"> Combinado há 1 ano ou mais?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6BCF" w14:textId="425BA421" w:rsidR="008056A9" w:rsidRPr="000F7DDA" w:rsidRDefault="008056A9" w:rsidP="00FF767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14:paraId="11D78231" w14:textId="7B666D8D" w:rsidR="008056A9" w:rsidRDefault="008056A9" w:rsidP="00FF7670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Sim</w:t>
            </w:r>
          </w:p>
        </w:tc>
        <w:tc>
          <w:tcPr>
            <w:tcW w:w="424" w:type="dxa"/>
            <w:vAlign w:val="center"/>
          </w:tcPr>
          <w:p w14:paraId="47909401" w14:textId="5C8851FF" w:rsidR="008056A9" w:rsidRPr="000F7DDA" w:rsidRDefault="008056A9" w:rsidP="00FF767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15" w:type="dxa"/>
            <w:vAlign w:val="center"/>
          </w:tcPr>
          <w:p w14:paraId="108ABFDC" w14:textId="55B8EB45" w:rsidR="008056A9" w:rsidRPr="000F7DDA" w:rsidRDefault="008056A9" w:rsidP="00FF7670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Não</w:t>
            </w:r>
          </w:p>
        </w:tc>
        <w:tc>
          <w:tcPr>
            <w:tcW w:w="286" w:type="dxa"/>
            <w:vAlign w:val="center"/>
          </w:tcPr>
          <w:p w14:paraId="35EF1810" w14:textId="628CFC53" w:rsidR="008056A9" w:rsidRPr="000F7DDA" w:rsidRDefault="008056A9" w:rsidP="00FF767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86" w:type="dxa"/>
            <w:vAlign w:val="center"/>
          </w:tcPr>
          <w:p w14:paraId="307B000B" w14:textId="77777777" w:rsidR="008056A9" w:rsidRPr="000F7DDA" w:rsidRDefault="008056A9" w:rsidP="00FF767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86" w:type="dxa"/>
            <w:vAlign w:val="center"/>
          </w:tcPr>
          <w:p w14:paraId="79BD84DA" w14:textId="77777777" w:rsidR="008056A9" w:rsidRPr="000F7DDA" w:rsidRDefault="008056A9" w:rsidP="00FF767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86" w:type="dxa"/>
            <w:vAlign w:val="center"/>
          </w:tcPr>
          <w:p w14:paraId="769E9DBF" w14:textId="77777777" w:rsidR="008056A9" w:rsidRPr="000F7DDA" w:rsidRDefault="008056A9" w:rsidP="00FF767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86" w:type="dxa"/>
            <w:vAlign w:val="center"/>
          </w:tcPr>
          <w:p w14:paraId="3E16A0A6" w14:textId="77777777" w:rsidR="008056A9" w:rsidRPr="000F7DDA" w:rsidRDefault="008056A9" w:rsidP="00FF767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86" w:type="dxa"/>
            <w:vAlign w:val="center"/>
          </w:tcPr>
          <w:p w14:paraId="051DC851" w14:textId="77777777" w:rsidR="008056A9" w:rsidRPr="000F7DDA" w:rsidRDefault="008056A9" w:rsidP="00FF767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86" w:type="dxa"/>
            <w:vAlign w:val="center"/>
          </w:tcPr>
          <w:p w14:paraId="629A6DE4" w14:textId="77777777" w:rsidR="008056A9" w:rsidRPr="000F7DDA" w:rsidRDefault="008056A9" w:rsidP="00FF767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86" w:type="dxa"/>
            <w:vAlign w:val="center"/>
          </w:tcPr>
          <w:p w14:paraId="5976B2F2" w14:textId="77777777" w:rsidR="008056A9" w:rsidRPr="000F7DDA" w:rsidRDefault="008056A9" w:rsidP="00FF767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86" w:type="dxa"/>
            <w:vAlign w:val="center"/>
          </w:tcPr>
          <w:p w14:paraId="39BBD611" w14:textId="77777777" w:rsidR="008056A9" w:rsidRPr="000F7DDA" w:rsidRDefault="008056A9" w:rsidP="00FF767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86" w:type="dxa"/>
            <w:vAlign w:val="center"/>
          </w:tcPr>
          <w:p w14:paraId="76101015" w14:textId="77777777" w:rsidR="008056A9" w:rsidRPr="000F7DDA" w:rsidRDefault="008056A9" w:rsidP="00FF767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86" w:type="dxa"/>
            <w:vAlign w:val="center"/>
          </w:tcPr>
          <w:p w14:paraId="6145E186" w14:textId="77777777" w:rsidR="008056A9" w:rsidRPr="000F7DDA" w:rsidRDefault="008056A9" w:rsidP="00FF767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86" w:type="dxa"/>
            <w:vAlign w:val="center"/>
          </w:tcPr>
          <w:p w14:paraId="50E9C119" w14:textId="77777777" w:rsidR="008056A9" w:rsidRPr="000F7DDA" w:rsidRDefault="008056A9" w:rsidP="00FF767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124D8C57" w14:textId="77777777" w:rsidR="00FF7670" w:rsidRPr="001A77BE" w:rsidRDefault="00FF7670" w:rsidP="0083767B">
      <w:pPr>
        <w:spacing w:after="0" w:line="240" w:lineRule="auto"/>
        <w:rPr>
          <w:sz w:val="12"/>
          <w:szCs w:val="12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509"/>
        <w:gridCol w:w="2745"/>
        <w:gridCol w:w="368"/>
        <w:gridCol w:w="738"/>
        <w:gridCol w:w="369"/>
        <w:gridCol w:w="738"/>
        <w:gridCol w:w="369"/>
        <w:gridCol w:w="369"/>
        <w:gridCol w:w="369"/>
        <w:gridCol w:w="369"/>
        <w:gridCol w:w="36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261F28" w:rsidRPr="000F7DDA" w14:paraId="5392FB02" w14:textId="77777777" w:rsidTr="005536A2">
        <w:trPr>
          <w:jc w:val="center"/>
        </w:trPr>
        <w:tc>
          <w:tcPr>
            <w:tcW w:w="509" w:type="dxa"/>
            <w:vAlign w:val="center"/>
          </w:tcPr>
          <w:p w14:paraId="102575E1" w14:textId="2C2D1092" w:rsidR="00261F28" w:rsidRPr="001907FD" w:rsidRDefault="00261F28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1907FD">
              <w:rPr>
                <w:rFonts w:asciiTheme="majorHAnsi" w:hAnsiTheme="majorHAnsi" w:cstheme="majorHAnsi"/>
                <w:b/>
                <w:bCs/>
              </w:rPr>
              <w:t>1</w:t>
            </w:r>
            <w:r w:rsidR="0002607F">
              <w:rPr>
                <w:rFonts w:asciiTheme="majorHAnsi" w:hAnsiTheme="majorHAnsi" w:cstheme="majorHAnsi"/>
                <w:b/>
                <w:bCs/>
              </w:rPr>
              <w:t>3</w:t>
            </w:r>
            <w:r w:rsidRPr="001907FD"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2745" w:type="dxa"/>
            <w:tcBorders>
              <w:right w:val="single" w:sz="4" w:space="0" w:color="auto"/>
            </w:tcBorders>
            <w:vAlign w:val="center"/>
          </w:tcPr>
          <w:p w14:paraId="0827E566" w14:textId="38ED351A" w:rsidR="00261F28" w:rsidRPr="000F7DDA" w:rsidRDefault="00261F28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0F7DDA">
              <w:rPr>
                <w:rFonts w:asciiTheme="majorHAnsi" w:hAnsiTheme="majorHAnsi" w:cstheme="majorHAnsi"/>
                <w:b/>
                <w:bCs/>
              </w:rPr>
              <w:t>Pessoa com deficiência?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F4E3" w14:textId="77777777" w:rsidR="00261F28" w:rsidRPr="000F7DDA" w:rsidRDefault="00261F28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FC056" w14:textId="231D7A1E" w:rsidR="00261F28" w:rsidRPr="000F7DDA" w:rsidRDefault="00261F28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Sim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6B7A" w14:textId="75666637" w:rsidR="00261F28" w:rsidRPr="000F7DDA" w:rsidRDefault="00261F28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  <w:vAlign w:val="center"/>
          </w:tcPr>
          <w:p w14:paraId="1DD90F0F" w14:textId="553FE7F8" w:rsidR="00261F28" w:rsidRPr="000F7DDA" w:rsidRDefault="00261F28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Não </w:t>
            </w:r>
          </w:p>
        </w:tc>
        <w:tc>
          <w:tcPr>
            <w:tcW w:w="369" w:type="dxa"/>
            <w:vAlign w:val="center"/>
          </w:tcPr>
          <w:p w14:paraId="2B23755D" w14:textId="77777777" w:rsidR="00261F28" w:rsidRPr="000F7DDA" w:rsidRDefault="00261F28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69" w:type="dxa"/>
            <w:vAlign w:val="center"/>
          </w:tcPr>
          <w:p w14:paraId="0A5A2C22" w14:textId="77777777" w:rsidR="00261F28" w:rsidRPr="000F7DDA" w:rsidRDefault="00261F28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69" w:type="dxa"/>
            <w:vAlign w:val="center"/>
          </w:tcPr>
          <w:p w14:paraId="405BC26F" w14:textId="77777777" w:rsidR="00261F28" w:rsidRPr="000F7DDA" w:rsidRDefault="00261F28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69" w:type="dxa"/>
            <w:vAlign w:val="center"/>
          </w:tcPr>
          <w:p w14:paraId="1B3EEB00" w14:textId="77777777" w:rsidR="00261F28" w:rsidRPr="000F7DDA" w:rsidRDefault="00261F28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68" w:type="dxa"/>
            <w:vAlign w:val="center"/>
          </w:tcPr>
          <w:p w14:paraId="57CA2E33" w14:textId="77777777" w:rsidR="00261F28" w:rsidRPr="000F7DDA" w:rsidRDefault="00261F28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69" w:type="dxa"/>
            <w:vAlign w:val="center"/>
          </w:tcPr>
          <w:p w14:paraId="025B3425" w14:textId="77777777" w:rsidR="00261F28" w:rsidRPr="000F7DDA" w:rsidRDefault="00261F28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69" w:type="dxa"/>
            <w:vAlign w:val="center"/>
          </w:tcPr>
          <w:p w14:paraId="7FEC2C34" w14:textId="77777777" w:rsidR="00261F28" w:rsidRPr="000F7DDA" w:rsidRDefault="00261F28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69" w:type="dxa"/>
            <w:vAlign w:val="center"/>
          </w:tcPr>
          <w:p w14:paraId="2268D303" w14:textId="77777777" w:rsidR="00261F28" w:rsidRPr="000F7DDA" w:rsidRDefault="00261F28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69" w:type="dxa"/>
            <w:vAlign w:val="center"/>
          </w:tcPr>
          <w:p w14:paraId="2A73D7E8" w14:textId="77777777" w:rsidR="00261F28" w:rsidRPr="000F7DDA" w:rsidRDefault="00261F28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69" w:type="dxa"/>
            <w:vAlign w:val="center"/>
          </w:tcPr>
          <w:p w14:paraId="392EB380" w14:textId="77777777" w:rsidR="00261F28" w:rsidRPr="000F7DDA" w:rsidRDefault="00261F28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69" w:type="dxa"/>
            <w:vAlign w:val="center"/>
          </w:tcPr>
          <w:p w14:paraId="4FA915A2" w14:textId="77777777" w:rsidR="00261F28" w:rsidRPr="000F7DDA" w:rsidRDefault="00261F28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69" w:type="dxa"/>
            <w:vAlign w:val="center"/>
          </w:tcPr>
          <w:p w14:paraId="24AFC36A" w14:textId="77777777" w:rsidR="00261F28" w:rsidRPr="000F7DDA" w:rsidRDefault="00261F28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69" w:type="dxa"/>
            <w:vAlign w:val="center"/>
          </w:tcPr>
          <w:p w14:paraId="05E89201" w14:textId="77777777" w:rsidR="00261F28" w:rsidRPr="000F7DDA" w:rsidRDefault="00261F28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69" w:type="dxa"/>
            <w:vAlign w:val="center"/>
          </w:tcPr>
          <w:p w14:paraId="7D98376B" w14:textId="5884A384" w:rsidR="00261F28" w:rsidRPr="000F7DDA" w:rsidRDefault="00261F28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152AE381" w14:textId="77777777" w:rsidR="008056A9" w:rsidRPr="008056A9" w:rsidRDefault="008056A9" w:rsidP="008056A9">
      <w:pPr>
        <w:spacing w:after="0" w:line="240" w:lineRule="auto"/>
        <w:contextualSpacing/>
        <w:rPr>
          <w:sz w:val="10"/>
          <w:szCs w:val="10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509"/>
        <w:gridCol w:w="4871"/>
        <w:gridCol w:w="5252"/>
      </w:tblGrid>
      <w:tr w:rsidR="007B2F17" w:rsidRPr="000F7DDA" w14:paraId="773B9620" w14:textId="77777777" w:rsidTr="001907FD">
        <w:trPr>
          <w:jc w:val="center"/>
        </w:trPr>
        <w:tc>
          <w:tcPr>
            <w:tcW w:w="509" w:type="dxa"/>
            <w:vAlign w:val="center"/>
          </w:tcPr>
          <w:p w14:paraId="7ECFE7DE" w14:textId="01ABC4D2" w:rsidR="007B2F17" w:rsidRPr="0002607F" w:rsidRDefault="0002607F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02607F">
              <w:rPr>
                <w:rFonts w:asciiTheme="majorHAnsi" w:hAnsiTheme="majorHAnsi" w:cstheme="majorHAnsi"/>
                <w:b/>
                <w:bCs/>
              </w:rPr>
              <w:t>14.</w:t>
            </w:r>
          </w:p>
        </w:tc>
        <w:tc>
          <w:tcPr>
            <w:tcW w:w="4871" w:type="dxa"/>
            <w:vAlign w:val="center"/>
          </w:tcPr>
          <w:p w14:paraId="08FF3480" w14:textId="0B84614A" w:rsidR="007B2F17" w:rsidRPr="000F7DDA" w:rsidRDefault="007B2F17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0F7DDA">
              <w:rPr>
                <w:rFonts w:asciiTheme="majorHAnsi" w:hAnsiTheme="majorHAnsi" w:cstheme="majorHAnsi"/>
                <w:b/>
                <w:bCs/>
              </w:rPr>
              <w:t>Em caso afirmativo selecione o tipo de deficiência</w:t>
            </w:r>
          </w:p>
        </w:tc>
        <w:tc>
          <w:tcPr>
            <w:tcW w:w="5252" w:type="dxa"/>
            <w:vAlign w:val="center"/>
          </w:tcPr>
          <w:p w14:paraId="418DC7ED" w14:textId="27E4BF97" w:rsidR="007B2F17" w:rsidRPr="000F7DDA" w:rsidRDefault="007B2F17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468AF645" w14:textId="77777777" w:rsidR="008056A9" w:rsidRPr="008056A9" w:rsidRDefault="008056A9" w:rsidP="008056A9">
      <w:pPr>
        <w:spacing w:after="0" w:line="240" w:lineRule="auto"/>
        <w:rPr>
          <w:sz w:val="10"/>
          <w:szCs w:val="10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509"/>
        <w:gridCol w:w="404"/>
        <w:gridCol w:w="2025"/>
        <w:gridCol w:w="405"/>
        <w:gridCol w:w="2025"/>
        <w:gridCol w:w="404"/>
        <w:gridCol w:w="2025"/>
        <w:gridCol w:w="405"/>
        <w:gridCol w:w="2430"/>
      </w:tblGrid>
      <w:tr w:rsidR="00261F28" w:rsidRPr="000F7DDA" w14:paraId="7DF52B72" w14:textId="77777777" w:rsidTr="00261F28">
        <w:trPr>
          <w:jc w:val="center"/>
        </w:trPr>
        <w:tc>
          <w:tcPr>
            <w:tcW w:w="509" w:type="dxa"/>
            <w:tcBorders>
              <w:right w:val="single" w:sz="4" w:space="0" w:color="auto"/>
            </w:tcBorders>
          </w:tcPr>
          <w:p w14:paraId="0A241CB9" w14:textId="77777777" w:rsidR="00261F28" w:rsidRPr="000F7DDA" w:rsidRDefault="00261F28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AC8F" w14:textId="77777777" w:rsidR="00261F28" w:rsidRPr="000F7DDA" w:rsidRDefault="00261F28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</w:tcPr>
          <w:p w14:paraId="28EFD590" w14:textId="46295F75" w:rsidR="00261F28" w:rsidRPr="000F7DDA" w:rsidRDefault="00261F28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 xml:space="preserve">Deficiência Física  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C6C3" w14:textId="77777777" w:rsidR="00261F28" w:rsidRPr="000F7DDA" w:rsidRDefault="00261F28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</w:tcPr>
          <w:p w14:paraId="63611AA9" w14:textId="76343B71" w:rsidR="00261F28" w:rsidRPr="000F7DDA" w:rsidRDefault="00261F28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 xml:space="preserve">Deficiência Visual  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C1A1" w14:textId="77777777" w:rsidR="00261F28" w:rsidRPr="000F7DDA" w:rsidRDefault="00261F28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</w:tcPr>
          <w:p w14:paraId="6EA9659B" w14:textId="501D8D6D" w:rsidR="00261F28" w:rsidRPr="000F7DDA" w:rsidRDefault="00261F28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 xml:space="preserve">Deficiência Auditiva  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DBFF" w14:textId="77777777" w:rsidR="00261F28" w:rsidRPr="000F7DDA" w:rsidRDefault="00261F28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</w:tcPr>
          <w:p w14:paraId="266EA679" w14:textId="51172608" w:rsidR="00261F28" w:rsidRPr="000F7DDA" w:rsidRDefault="00261F28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>Deficiência Intelectual</w:t>
            </w:r>
          </w:p>
        </w:tc>
      </w:tr>
    </w:tbl>
    <w:p w14:paraId="62F05CDC" w14:textId="77777777" w:rsidR="001907FD" w:rsidRPr="001A7CED" w:rsidRDefault="001907FD" w:rsidP="0083767B">
      <w:pPr>
        <w:spacing w:after="0" w:line="240" w:lineRule="auto"/>
        <w:rPr>
          <w:sz w:val="14"/>
          <w:szCs w:val="14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509"/>
        <w:gridCol w:w="2745"/>
        <w:gridCol w:w="335"/>
        <w:gridCol w:w="671"/>
        <w:gridCol w:w="335"/>
        <w:gridCol w:w="671"/>
        <w:gridCol w:w="335"/>
        <w:gridCol w:w="335"/>
        <w:gridCol w:w="2348"/>
        <w:gridCol w:w="335"/>
        <w:gridCol w:w="336"/>
        <w:gridCol w:w="335"/>
        <w:gridCol w:w="335"/>
        <w:gridCol w:w="336"/>
        <w:gridCol w:w="335"/>
        <w:gridCol w:w="336"/>
      </w:tblGrid>
      <w:tr w:rsidR="00261F28" w:rsidRPr="000F7DDA" w14:paraId="60E011DC" w14:textId="77777777" w:rsidTr="008056A9">
        <w:trPr>
          <w:jc w:val="center"/>
        </w:trPr>
        <w:tc>
          <w:tcPr>
            <w:tcW w:w="509" w:type="dxa"/>
            <w:vAlign w:val="center"/>
          </w:tcPr>
          <w:p w14:paraId="73B8502D" w14:textId="6453E8EE" w:rsidR="00261F28" w:rsidRPr="001907FD" w:rsidRDefault="00261F28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1907FD">
              <w:rPr>
                <w:rFonts w:asciiTheme="majorHAnsi" w:hAnsiTheme="majorHAnsi" w:cstheme="majorHAnsi"/>
                <w:b/>
                <w:bCs/>
              </w:rPr>
              <w:t>1</w:t>
            </w:r>
            <w:r w:rsidR="0002607F">
              <w:rPr>
                <w:rFonts w:asciiTheme="majorHAnsi" w:hAnsiTheme="majorHAnsi" w:cstheme="majorHAnsi"/>
                <w:b/>
                <w:bCs/>
              </w:rPr>
              <w:t>5</w:t>
            </w:r>
            <w:r w:rsidRPr="001907FD"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2745" w:type="dxa"/>
            <w:tcBorders>
              <w:right w:val="single" w:sz="4" w:space="0" w:color="auto"/>
            </w:tcBorders>
            <w:vAlign w:val="center"/>
          </w:tcPr>
          <w:p w14:paraId="00E8D1B3" w14:textId="3658941C" w:rsidR="00261F28" w:rsidRPr="001907FD" w:rsidRDefault="00261F28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1907FD">
              <w:rPr>
                <w:rFonts w:asciiTheme="majorHAnsi" w:hAnsiTheme="majorHAnsi" w:cstheme="majorHAnsi"/>
                <w:b/>
                <w:bCs/>
              </w:rPr>
              <w:t>Você tem 60 anos ou mais?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53B2" w14:textId="77777777" w:rsidR="00261F28" w:rsidRPr="000F7DDA" w:rsidRDefault="00261F28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A21AE" w14:textId="2C266FCD" w:rsidR="00261F28" w:rsidRPr="000F7DDA" w:rsidRDefault="008056A9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Sim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D107" w14:textId="77777777" w:rsidR="00261F28" w:rsidRPr="000F7DDA" w:rsidRDefault="00261F28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5876C299" w14:textId="24E31102" w:rsidR="00261F28" w:rsidRPr="000F7DDA" w:rsidRDefault="008056A9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Não</w:t>
            </w:r>
          </w:p>
        </w:tc>
        <w:tc>
          <w:tcPr>
            <w:tcW w:w="335" w:type="dxa"/>
            <w:vAlign w:val="center"/>
          </w:tcPr>
          <w:p w14:paraId="5F145221" w14:textId="77777777" w:rsidR="00261F28" w:rsidRPr="000F7DDA" w:rsidRDefault="00261F28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5" w:type="dxa"/>
            <w:vAlign w:val="center"/>
          </w:tcPr>
          <w:p w14:paraId="299FA111" w14:textId="77777777" w:rsidR="00261F28" w:rsidRPr="000F7DDA" w:rsidRDefault="00261F28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48" w:type="dxa"/>
            <w:vAlign w:val="center"/>
          </w:tcPr>
          <w:p w14:paraId="63140DA1" w14:textId="77777777" w:rsidR="00261F28" w:rsidRPr="000F7DDA" w:rsidRDefault="00261F28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5" w:type="dxa"/>
            <w:vAlign w:val="center"/>
          </w:tcPr>
          <w:p w14:paraId="135BC756" w14:textId="77777777" w:rsidR="00261F28" w:rsidRPr="000F7DDA" w:rsidRDefault="00261F28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6" w:type="dxa"/>
            <w:vAlign w:val="center"/>
          </w:tcPr>
          <w:p w14:paraId="42FAECA8" w14:textId="77777777" w:rsidR="00261F28" w:rsidRPr="000F7DDA" w:rsidRDefault="00261F28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5" w:type="dxa"/>
            <w:vAlign w:val="center"/>
          </w:tcPr>
          <w:p w14:paraId="2F55CEA3" w14:textId="77777777" w:rsidR="00261F28" w:rsidRPr="000F7DDA" w:rsidRDefault="00261F28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5" w:type="dxa"/>
            <w:vAlign w:val="center"/>
          </w:tcPr>
          <w:p w14:paraId="09E50262" w14:textId="77777777" w:rsidR="00261F28" w:rsidRPr="000F7DDA" w:rsidRDefault="00261F28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6" w:type="dxa"/>
            <w:vAlign w:val="center"/>
          </w:tcPr>
          <w:p w14:paraId="319921CD" w14:textId="77777777" w:rsidR="00261F28" w:rsidRPr="000F7DDA" w:rsidRDefault="00261F28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5" w:type="dxa"/>
            <w:vAlign w:val="center"/>
          </w:tcPr>
          <w:p w14:paraId="5AB271CA" w14:textId="77777777" w:rsidR="00261F28" w:rsidRPr="000F7DDA" w:rsidRDefault="00261F28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6" w:type="dxa"/>
            <w:vAlign w:val="center"/>
          </w:tcPr>
          <w:p w14:paraId="7EC18389" w14:textId="7A90CCE5" w:rsidR="00261F28" w:rsidRPr="000F7DDA" w:rsidRDefault="00261F28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108B7F1F" w14:textId="77777777" w:rsidR="001A7CED" w:rsidRPr="001A77BE" w:rsidRDefault="001A7CED" w:rsidP="0083767B">
      <w:pPr>
        <w:spacing w:after="0" w:line="240" w:lineRule="auto"/>
        <w:rPr>
          <w:sz w:val="10"/>
          <w:szCs w:val="10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503"/>
        <w:gridCol w:w="5404"/>
        <w:gridCol w:w="336"/>
        <w:gridCol w:w="337"/>
        <w:gridCol w:w="337"/>
        <w:gridCol w:w="337"/>
        <w:gridCol w:w="336"/>
        <w:gridCol w:w="337"/>
        <w:gridCol w:w="337"/>
        <w:gridCol w:w="342"/>
        <w:gridCol w:w="337"/>
        <w:gridCol w:w="337"/>
        <w:gridCol w:w="337"/>
        <w:gridCol w:w="337"/>
        <w:gridCol w:w="337"/>
        <w:gridCol w:w="341"/>
      </w:tblGrid>
      <w:tr w:rsidR="008056A9" w:rsidRPr="000F7DDA" w14:paraId="3A54AEC4" w14:textId="77777777" w:rsidTr="00A942B7">
        <w:trPr>
          <w:jc w:val="center"/>
        </w:trPr>
        <w:tc>
          <w:tcPr>
            <w:tcW w:w="503" w:type="dxa"/>
            <w:vAlign w:val="center"/>
          </w:tcPr>
          <w:p w14:paraId="2B8E4309" w14:textId="04E2F950" w:rsidR="008056A9" w:rsidRPr="001907FD" w:rsidRDefault="008056A9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1907FD">
              <w:rPr>
                <w:rFonts w:asciiTheme="majorHAnsi" w:hAnsiTheme="majorHAnsi" w:cstheme="majorHAnsi"/>
                <w:b/>
                <w:bCs/>
              </w:rPr>
              <w:t>1</w:t>
            </w:r>
            <w:r w:rsidR="0002607F">
              <w:rPr>
                <w:rFonts w:asciiTheme="majorHAnsi" w:hAnsiTheme="majorHAnsi" w:cstheme="majorHAnsi"/>
                <w:b/>
                <w:bCs/>
              </w:rPr>
              <w:t>6</w:t>
            </w:r>
            <w:r w:rsidRPr="001907FD"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5404" w:type="dxa"/>
            <w:vAlign w:val="center"/>
          </w:tcPr>
          <w:p w14:paraId="6FECDD77" w14:textId="5341185F" w:rsidR="008056A9" w:rsidRPr="000F7DDA" w:rsidRDefault="008056A9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Qual a sua escolaridade?</w:t>
            </w:r>
          </w:p>
        </w:tc>
        <w:tc>
          <w:tcPr>
            <w:tcW w:w="336" w:type="dxa"/>
            <w:vAlign w:val="center"/>
          </w:tcPr>
          <w:p w14:paraId="6CF908C7" w14:textId="77777777" w:rsidR="008056A9" w:rsidRPr="000F7DDA" w:rsidRDefault="008056A9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7" w:type="dxa"/>
            <w:vAlign w:val="center"/>
          </w:tcPr>
          <w:p w14:paraId="28D29F86" w14:textId="77777777" w:rsidR="008056A9" w:rsidRPr="000F7DDA" w:rsidRDefault="008056A9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7" w:type="dxa"/>
            <w:vAlign w:val="center"/>
          </w:tcPr>
          <w:p w14:paraId="333E9A71" w14:textId="77777777" w:rsidR="008056A9" w:rsidRPr="000F7DDA" w:rsidRDefault="008056A9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7" w:type="dxa"/>
            <w:vAlign w:val="center"/>
          </w:tcPr>
          <w:p w14:paraId="03B7B4D3" w14:textId="77777777" w:rsidR="008056A9" w:rsidRPr="000F7DDA" w:rsidRDefault="008056A9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6" w:type="dxa"/>
            <w:vAlign w:val="center"/>
          </w:tcPr>
          <w:p w14:paraId="39A0B8FA" w14:textId="77777777" w:rsidR="008056A9" w:rsidRPr="000F7DDA" w:rsidRDefault="008056A9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7" w:type="dxa"/>
            <w:vAlign w:val="center"/>
          </w:tcPr>
          <w:p w14:paraId="65E51CBE" w14:textId="77777777" w:rsidR="008056A9" w:rsidRPr="000F7DDA" w:rsidRDefault="008056A9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7" w:type="dxa"/>
            <w:vAlign w:val="center"/>
          </w:tcPr>
          <w:p w14:paraId="218CA1A2" w14:textId="77777777" w:rsidR="008056A9" w:rsidRPr="000F7DDA" w:rsidRDefault="008056A9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42" w:type="dxa"/>
            <w:vAlign w:val="center"/>
          </w:tcPr>
          <w:p w14:paraId="2B2179F4" w14:textId="77777777" w:rsidR="008056A9" w:rsidRPr="000F7DDA" w:rsidRDefault="008056A9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7" w:type="dxa"/>
            <w:vAlign w:val="center"/>
          </w:tcPr>
          <w:p w14:paraId="3E503EA9" w14:textId="77777777" w:rsidR="008056A9" w:rsidRPr="000F7DDA" w:rsidRDefault="008056A9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7" w:type="dxa"/>
            <w:vAlign w:val="center"/>
          </w:tcPr>
          <w:p w14:paraId="2780BC01" w14:textId="77777777" w:rsidR="008056A9" w:rsidRPr="000F7DDA" w:rsidRDefault="008056A9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7" w:type="dxa"/>
            <w:vAlign w:val="center"/>
          </w:tcPr>
          <w:p w14:paraId="10B92757" w14:textId="77777777" w:rsidR="008056A9" w:rsidRPr="000F7DDA" w:rsidRDefault="008056A9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7" w:type="dxa"/>
            <w:vAlign w:val="center"/>
          </w:tcPr>
          <w:p w14:paraId="2A26F831" w14:textId="77777777" w:rsidR="008056A9" w:rsidRPr="000F7DDA" w:rsidRDefault="008056A9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7" w:type="dxa"/>
            <w:vAlign w:val="center"/>
          </w:tcPr>
          <w:p w14:paraId="340C437F" w14:textId="77777777" w:rsidR="008056A9" w:rsidRPr="000F7DDA" w:rsidRDefault="008056A9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41" w:type="dxa"/>
            <w:vAlign w:val="center"/>
          </w:tcPr>
          <w:p w14:paraId="3DDBF50C" w14:textId="6D90A095" w:rsidR="008056A9" w:rsidRPr="000F7DDA" w:rsidRDefault="008056A9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5A1A04C4" w14:textId="77777777" w:rsidR="0083767B" w:rsidRPr="0083767B" w:rsidRDefault="0083767B" w:rsidP="0083767B">
      <w:pPr>
        <w:spacing w:after="0" w:line="240" w:lineRule="auto"/>
        <w:contextualSpacing/>
        <w:rPr>
          <w:sz w:val="10"/>
          <w:szCs w:val="10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503"/>
        <w:gridCol w:w="405"/>
        <w:gridCol w:w="4861"/>
        <w:gridCol w:w="405"/>
        <w:gridCol w:w="406"/>
        <w:gridCol w:w="3646"/>
        <w:gridCol w:w="406"/>
      </w:tblGrid>
      <w:tr w:rsidR="0083767B" w:rsidRPr="000F7DDA" w14:paraId="072981A7" w14:textId="77777777" w:rsidTr="0083767B">
        <w:trPr>
          <w:jc w:val="center"/>
        </w:trPr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14:paraId="6B0DE298" w14:textId="77777777" w:rsidR="0083767B" w:rsidRPr="001907FD" w:rsidRDefault="0083767B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C801" w14:textId="77777777" w:rsidR="0083767B" w:rsidRPr="000F7DDA" w:rsidRDefault="0083767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861" w:type="dxa"/>
            <w:tcBorders>
              <w:left w:val="single" w:sz="4" w:space="0" w:color="auto"/>
            </w:tcBorders>
            <w:vAlign w:val="center"/>
          </w:tcPr>
          <w:p w14:paraId="1443A711" w14:textId="2D2E4BD7" w:rsidR="0083767B" w:rsidRPr="000F7DDA" w:rsidRDefault="0083767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Não frequentei a escola, mas, sei ler e escrever. </w:t>
            </w:r>
          </w:p>
        </w:tc>
        <w:tc>
          <w:tcPr>
            <w:tcW w:w="405" w:type="dxa"/>
            <w:tcBorders>
              <w:right w:val="single" w:sz="4" w:space="0" w:color="auto"/>
            </w:tcBorders>
            <w:vAlign w:val="center"/>
          </w:tcPr>
          <w:p w14:paraId="026CEE41" w14:textId="77777777" w:rsidR="0083767B" w:rsidRPr="000F7DDA" w:rsidRDefault="0083767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D422" w14:textId="77777777" w:rsidR="0083767B" w:rsidRPr="000F7DDA" w:rsidRDefault="0083767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646" w:type="dxa"/>
            <w:tcBorders>
              <w:left w:val="single" w:sz="4" w:space="0" w:color="auto"/>
            </w:tcBorders>
            <w:vAlign w:val="center"/>
          </w:tcPr>
          <w:p w14:paraId="5641F58A" w14:textId="6E40E1A8" w:rsidR="0083767B" w:rsidRPr="000F7DDA" w:rsidRDefault="0083767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Ensino médio completo</w:t>
            </w:r>
          </w:p>
        </w:tc>
        <w:tc>
          <w:tcPr>
            <w:tcW w:w="406" w:type="dxa"/>
            <w:vAlign w:val="center"/>
          </w:tcPr>
          <w:p w14:paraId="45E8985A" w14:textId="6A58FF15" w:rsidR="0083767B" w:rsidRPr="000F7DDA" w:rsidRDefault="0083767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2F0623C3" w14:textId="77777777" w:rsidR="0083767B" w:rsidRPr="0083767B" w:rsidRDefault="0083767B" w:rsidP="0083767B">
      <w:pPr>
        <w:spacing w:after="0" w:line="240" w:lineRule="auto"/>
        <w:rPr>
          <w:sz w:val="10"/>
          <w:szCs w:val="10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503"/>
        <w:gridCol w:w="405"/>
        <w:gridCol w:w="4861"/>
        <w:gridCol w:w="405"/>
        <w:gridCol w:w="406"/>
        <w:gridCol w:w="3646"/>
        <w:gridCol w:w="406"/>
      </w:tblGrid>
      <w:tr w:rsidR="0083767B" w:rsidRPr="000F7DDA" w14:paraId="158BEFEC" w14:textId="77777777" w:rsidTr="0083767B">
        <w:trPr>
          <w:jc w:val="center"/>
        </w:trPr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14:paraId="5985DF32" w14:textId="77777777" w:rsidR="0083767B" w:rsidRPr="001907FD" w:rsidRDefault="0083767B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5C93" w14:textId="77777777" w:rsidR="0083767B" w:rsidRPr="000F7DDA" w:rsidRDefault="0083767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861" w:type="dxa"/>
            <w:tcBorders>
              <w:left w:val="single" w:sz="4" w:space="0" w:color="auto"/>
            </w:tcBorders>
            <w:vAlign w:val="center"/>
          </w:tcPr>
          <w:p w14:paraId="777C6451" w14:textId="0A0B2CE5" w:rsidR="0083767B" w:rsidRDefault="0083767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Ensino fundamental incompleto. </w:t>
            </w:r>
          </w:p>
        </w:tc>
        <w:tc>
          <w:tcPr>
            <w:tcW w:w="405" w:type="dxa"/>
            <w:tcBorders>
              <w:right w:val="single" w:sz="4" w:space="0" w:color="auto"/>
            </w:tcBorders>
            <w:vAlign w:val="center"/>
          </w:tcPr>
          <w:p w14:paraId="7A216D6F" w14:textId="77777777" w:rsidR="0083767B" w:rsidRPr="000F7DDA" w:rsidRDefault="0083767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3ED2" w14:textId="77777777" w:rsidR="0083767B" w:rsidRPr="000F7DDA" w:rsidRDefault="0083767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646" w:type="dxa"/>
            <w:tcBorders>
              <w:left w:val="single" w:sz="4" w:space="0" w:color="auto"/>
            </w:tcBorders>
            <w:vAlign w:val="center"/>
          </w:tcPr>
          <w:p w14:paraId="4026F61A" w14:textId="170C3B46" w:rsidR="0083767B" w:rsidRPr="000F7DDA" w:rsidRDefault="0083767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Ensino superior incompleto</w:t>
            </w:r>
          </w:p>
        </w:tc>
        <w:tc>
          <w:tcPr>
            <w:tcW w:w="406" w:type="dxa"/>
            <w:vAlign w:val="center"/>
          </w:tcPr>
          <w:p w14:paraId="31BC0802" w14:textId="77777777" w:rsidR="0083767B" w:rsidRPr="000F7DDA" w:rsidRDefault="0083767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3AEFE13A" w14:textId="77777777" w:rsidR="0083767B" w:rsidRPr="0083767B" w:rsidRDefault="0083767B" w:rsidP="0083767B">
      <w:pPr>
        <w:spacing w:after="0" w:line="240" w:lineRule="auto"/>
        <w:rPr>
          <w:sz w:val="10"/>
          <w:szCs w:val="10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503"/>
        <w:gridCol w:w="405"/>
        <w:gridCol w:w="4861"/>
        <w:gridCol w:w="405"/>
        <w:gridCol w:w="406"/>
        <w:gridCol w:w="3646"/>
        <w:gridCol w:w="406"/>
      </w:tblGrid>
      <w:tr w:rsidR="0083767B" w:rsidRPr="000F7DDA" w14:paraId="422FADFA" w14:textId="77777777" w:rsidTr="0002607F">
        <w:trPr>
          <w:jc w:val="center"/>
        </w:trPr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14:paraId="5A68224D" w14:textId="77777777" w:rsidR="0083767B" w:rsidRPr="001907FD" w:rsidRDefault="0083767B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DB2E" w14:textId="77777777" w:rsidR="0083767B" w:rsidRPr="000F7DDA" w:rsidRDefault="0083767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861" w:type="dxa"/>
            <w:tcBorders>
              <w:left w:val="single" w:sz="4" w:space="0" w:color="auto"/>
            </w:tcBorders>
            <w:vAlign w:val="center"/>
          </w:tcPr>
          <w:p w14:paraId="50FD738A" w14:textId="49045AF5" w:rsidR="0083767B" w:rsidRDefault="0083767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Ensino fundamental completo </w:t>
            </w:r>
          </w:p>
        </w:tc>
        <w:tc>
          <w:tcPr>
            <w:tcW w:w="405" w:type="dxa"/>
            <w:tcBorders>
              <w:right w:val="single" w:sz="4" w:space="0" w:color="auto"/>
            </w:tcBorders>
            <w:vAlign w:val="center"/>
          </w:tcPr>
          <w:p w14:paraId="26464A54" w14:textId="77777777" w:rsidR="0083767B" w:rsidRPr="000F7DDA" w:rsidRDefault="0083767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4025" w14:textId="77777777" w:rsidR="0083767B" w:rsidRPr="000F7DDA" w:rsidRDefault="0083767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646" w:type="dxa"/>
            <w:tcBorders>
              <w:left w:val="single" w:sz="4" w:space="0" w:color="auto"/>
            </w:tcBorders>
            <w:vAlign w:val="center"/>
          </w:tcPr>
          <w:p w14:paraId="5F0FBE28" w14:textId="0A4D7F51" w:rsidR="0083767B" w:rsidRPr="000F7DDA" w:rsidRDefault="0083767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Ensino superior completo </w:t>
            </w:r>
          </w:p>
        </w:tc>
        <w:tc>
          <w:tcPr>
            <w:tcW w:w="406" w:type="dxa"/>
            <w:vAlign w:val="center"/>
          </w:tcPr>
          <w:p w14:paraId="79FEE1F7" w14:textId="77777777" w:rsidR="0083767B" w:rsidRPr="000F7DDA" w:rsidRDefault="0083767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5B4D02EC" w14:textId="77777777" w:rsidR="0083767B" w:rsidRPr="0083767B" w:rsidRDefault="0083767B" w:rsidP="0083767B">
      <w:pPr>
        <w:spacing w:after="0" w:line="240" w:lineRule="auto"/>
        <w:rPr>
          <w:sz w:val="10"/>
          <w:szCs w:val="10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503"/>
        <w:gridCol w:w="405"/>
        <w:gridCol w:w="4861"/>
        <w:gridCol w:w="405"/>
        <w:gridCol w:w="406"/>
        <w:gridCol w:w="3646"/>
        <w:gridCol w:w="406"/>
      </w:tblGrid>
      <w:tr w:rsidR="0083767B" w:rsidRPr="000F7DDA" w14:paraId="05A9AE31" w14:textId="77777777" w:rsidTr="0083767B">
        <w:trPr>
          <w:jc w:val="center"/>
        </w:trPr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14:paraId="5F4401BA" w14:textId="77777777" w:rsidR="0083767B" w:rsidRPr="001907FD" w:rsidRDefault="0083767B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28B1" w14:textId="77777777" w:rsidR="0083767B" w:rsidRPr="000F7DDA" w:rsidRDefault="0083767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861" w:type="dxa"/>
            <w:tcBorders>
              <w:left w:val="single" w:sz="4" w:space="0" w:color="auto"/>
            </w:tcBorders>
            <w:vAlign w:val="center"/>
          </w:tcPr>
          <w:p w14:paraId="473CEC43" w14:textId="5F3A8992" w:rsidR="0083767B" w:rsidRDefault="0083767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Ensino médio incompleto </w:t>
            </w:r>
          </w:p>
        </w:tc>
        <w:tc>
          <w:tcPr>
            <w:tcW w:w="405" w:type="dxa"/>
            <w:vAlign w:val="center"/>
          </w:tcPr>
          <w:p w14:paraId="074097A4" w14:textId="77777777" w:rsidR="0083767B" w:rsidRPr="000F7DDA" w:rsidRDefault="0083767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06" w:type="dxa"/>
            <w:vAlign w:val="center"/>
          </w:tcPr>
          <w:p w14:paraId="54062520" w14:textId="77777777" w:rsidR="0083767B" w:rsidRPr="000F7DDA" w:rsidRDefault="0083767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646" w:type="dxa"/>
            <w:vAlign w:val="center"/>
          </w:tcPr>
          <w:p w14:paraId="0ACB1F76" w14:textId="77777777" w:rsidR="0083767B" w:rsidRPr="000F7DDA" w:rsidRDefault="0083767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06" w:type="dxa"/>
            <w:vAlign w:val="center"/>
          </w:tcPr>
          <w:p w14:paraId="2D829562" w14:textId="77777777" w:rsidR="0083767B" w:rsidRPr="000F7DDA" w:rsidRDefault="0083767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44432A77" w14:textId="2C14EC33" w:rsidR="0083767B" w:rsidRPr="001A7CED" w:rsidRDefault="0083767B" w:rsidP="0083767B">
      <w:pPr>
        <w:tabs>
          <w:tab w:val="left" w:pos="3818"/>
        </w:tabs>
        <w:spacing w:after="0" w:line="240" w:lineRule="auto"/>
        <w:rPr>
          <w:sz w:val="14"/>
          <w:szCs w:val="14"/>
        </w:rPr>
      </w:pPr>
      <w:r>
        <w:rPr>
          <w:sz w:val="14"/>
          <w:szCs w:val="14"/>
        </w:rPr>
        <w:tab/>
      </w: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509"/>
        <w:gridCol w:w="5056"/>
        <w:gridCol w:w="298"/>
        <w:gridCol w:w="596"/>
        <w:gridCol w:w="298"/>
        <w:gridCol w:w="596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9"/>
      </w:tblGrid>
      <w:tr w:rsidR="00FF7670" w:rsidRPr="000F7DDA" w14:paraId="5B29176E" w14:textId="77777777" w:rsidTr="009D6E2D">
        <w:trPr>
          <w:jc w:val="center"/>
        </w:trPr>
        <w:tc>
          <w:tcPr>
            <w:tcW w:w="509" w:type="dxa"/>
            <w:vAlign w:val="center"/>
          </w:tcPr>
          <w:p w14:paraId="2F8B3750" w14:textId="5415626A" w:rsidR="00FF7670" w:rsidRPr="001907FD" w:rsidRDefault="0002607F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17.</w:t>
            </w:r>
          </w:p>
        </w:tc>
        <w:tc>
          <w:tcPr>
            <w:tcW w:w="5056" w:type="dxa"/>
            <w:tcBorders>
              <w:right w:val="single" w:sz="4" w:space="0" w:color="auto"/>
            </w:tcBorders>
            <w:vAlign w:val="center"/>
          </w:tcPr>
          <w:p w14:paraId="467E70C1" w14:textId="6F2618F9" w:rsidR="00FF7670" w:rsidRDefault="00FF7670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F7670">
              <w:rPr>
                <w:rFonts w:asciiTheme="majorHAnsi" w:hAnsiTheme="majorHAnsi" w:cstheme="majorHAnsi"/>
                <w:b/>
                <w:bCs/>
                <w:color w:val="323232"/>
                <w:shd w:val="clear" w:color="auto" w:fill="FFFFFF"/>
              </w:rPr>
              <w:t>Frequenta a escola ou universidade atualmente?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7E7E" w14:textId="77777777" w:rsidR="00FF7670" w:rsidRPr="000F7DDA" w:rsidRDefault="00FF7670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  <w:vAlign w:val="center"/>
          </w:tcPr>
          <w:p w14:paraId="6FD99491" w14:textId="075AE60F" w:rsidR="00FF7670" w:rsidRDefault="00FF7670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Sim</w:t>
            </w:r>
          </w:p>
        </w:tc>
        <w:tc>
          <w:tcPr>
            <w:tcW w:w="298" w:type="dxa"/>
            <w:vAlign w:val="center"/>
          </w:tcPr>
          <w:p w14:paraId="092574FE" w14:textId="77777777" w:rsidR="00FF7670" w:rsidRPr="000F7DDA" w:rsidRDefault="00FF7670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96" w:type="dxa"/>
            <w:vAlign w:val="center"/>
          </w:tcPr>
          <w:p w14:paraId="65848ED6" w14:textId="1179AF00" w:rsidR="00FF7670" w:rsidRPr="000F7DDA" w:rsidRDefault="00FF7670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Não</w:t>
            </w:r>
          </w:p>
        </w:tc>
        <w:tc>
          <w:tcPr>
            <w:tcW w:w="298" w:type="dxa"/>
            <w:vAlign w:val="center"/>
          </w:tcPr>
          <w:p w14:paraId="29688D46" w14:textId="77777777" w:rsidR="00FF7670" w:rsidRPr="000F7DDA" w:rsidRDefault="00FF7670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8" w:type="dxa"/>
            <w:vAlign w:val="center"/>
          </w:tcPr>
          <w:p w14:paraId="2B006EA1" w14:textId="77777777" w:rsidR="00FF7670" w:rsidRPr="000F7DDA" w:rsidRDefault="00FF7670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8" w:type="dxa"/>
            <w:vAlign w:val="center"/>
          </w:tcPr>
          <w:p w14:paraId="4AA0D2CE" w14:textId="77777777" w:rsidR="00FF7670" w:rsidRPr="000F7DDA" w:rsidRDefault="00FF7670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8" w:type="dxa"/>
            <w:vAlign w:val="center"/>
          </w:tcPr>
          <w:p w14:paraId="16C40B25" w14:textId="77777777" w:rsidR="00FF7670" w:rsidRPr="000F7DDA" w:rsidRDefault="00FF7670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8" w:type="dxa"/>
            <w:vAlign w:val="center"/>
          </w:tcPr>
          <w:p w14:paraId="79EC49E7" w14:textId="77777777" w:rsidR="00FF7670" w:rsidRPr="000F7DDA" w:rsidRDefault="00FF7670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8" w:type="dxa"/>
            <w:vAlign w:val="center"/>
          </w:tcPr>
          <w:p w14:paraId="78DC1D59" w14:textId="77777777" w:rsidR="00FF7670" w:rsidRPr="000F7DDA" w:rsidRDefault="00FF7670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8" w:type="dxa"/>
            <w:vAlign w:val="center"/>
          </w:tcPr>
          <w:p w14:paraId="2F5ED80B" w14:textId="77777777" w:rsidR="00FF7670" w:rsidRPr="000F7DDA" w:rsidRDefault="00FF7670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8" w:type="dxa"/>
            <w:vAlign w:val="center"/>
          </w:tcPr>
          <w:p w14:paraId="6492E972" w14:textId="77777777" w:rsidR="00FF7670" w:rsidRPr="000F7DDA" w:rsidRDefault="00FF7670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8" w:type="dxa"/>
            <w:vAlign w:val="center"/>
          </w:tcPr>
          <w:p w14:paraId="7312B73E" w14:textId="77777777" w:rsidR="00FF7670" w:rsidRPr="000F7DDA" w:rsidRDefault="00FF7670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8" w:type="dxa"/>
            <w:vAlign w:val="center"/>
          </w:tcPr>
          <w:p w14:paraId="300CB6E4" w14:textId="77777777" w:rsidR="00FF7670" w:rsidRPr="000F7DDA" w:rsidRDefault="00FF7670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9" w:type="dxa"/>
            <w:vAlign w:val="center"/>
          </w:tcPr>
          <w:p w14:paraId="72D11BEC" w14:textId="77777777" w:rsidR="00FF7670" w:rsidRPr="000F7DDA" w:rsidRDefault="00FF7670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707639DD" w14:textId="77777777" w:rsidR="001A77BE" w:rsidRPr="00FF7670" w:rsidRDefault="001A77BE" w:rsidP="0083767B">
      <w:pPr>
        <w:spacing w:after="0" w:line="240" w:lineRule="auto"/>
        <w:rPr>
          <w:sz w:val="10"/>
          <w:szCs w:val="10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510"/>
        <w:gridCol w:w="10122"/>
      </w:tblGrid>
      <w:tr w:rsidR="007D69E2" w:rsidRPr="001907FD" w14:paraId="38A468E5" w14:textId="77777777" w:rsidTr="00261F28">
        <w:trPr>
          <w:jc w:val="center"/>
        </w:trPr>
        <w:tc>
          <w:tcPr>
            <w:tcW w:w="510" w:type="dxa"/>
            <w:vAlign w:val="center"/>
          </w:tcPr>
          <w:p w14:paraId="2975EDD9" w14:textId="262E93A4" w:rsidR="007D69E2" w:rsidRPr="001907FD" w:rsidRDefault="007D69E2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1907FD">
              <w:rPr>
                <w:rFonts w:asciiTheme="majorHAnsi" w:hAnsiTheme="majorHAnsi" w:cstheme="majorHAnsi"/>
                <w:b/>
                <w:bCs/>
              </w:rPr>
              <w:t>1</w:t>
            </w:r>
            <w:r w:rsidR="0002607F">
              <w:rPr>
                <w:rFonts w:asciiTheme="majorHAnsi" w:hAnsiTheme="majorHAnsi" w:cstheme="majorHAnsi"/>
                <w:b/>
                <w:bCs/>
              </w:rPr>
              <w:t>8</w:t>
            </w:r>
            <w:r w:rsidRPr="001907FD"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10122" w:type="dxa"/>
            <w:vAlign w:val="center"/>
          </w:tcPr>
          <w:p w14:paraId="23741DB5" w14:textId="33CA0DC0" w:rsidR="007D69E2" w:rsidRPr="001907FD" w:rsidRDefault="007D69E2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1907FD">
              <w:rPr>
                <w:rFonts w:asciiTheme="majorHAnsi" w:hAnsiTheme="majorHAnsi" w:cstheme="majorHAnsi"/>
                <w:b/>
                <w:bCs/>
              </w:rPr>
              <w:t>Autodeclaração étnico-racial:</w:t>
            </w:r>
          </w:p>
        </w:tc>
      </w:tr>
    </w:tbl>
    <w:p w14:paraId="085FB48F" w14:textId="77777777" w:rsidR="00FF7670" w:rsidRPr="00FF7670" w:rsidRDefault="00FF7670" w:rsidP="00FF7670">
      <w:pPr>
        <w:spacing w:after="0" w:line="240" w:lineRule="auto"/>
        <w:rPr>
          <w:sz w:val="10"/>
          <w:szCs w:val="10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510"/>
        <w:gridCol w:w="403"/>
        <w:gridCol w:w="832"/>
        <w:gridCol w:w="404"/>
        <w:gridCol w:w="1616"/>
        <w:gridCol w:w="404"/>
        <w:gridCol w:w="1218"/>
        <w:gridCol w:w="425"/>
        <w:gridCol w:w="1992"/>
        <w:gridCol w:w="404"/>
        <w:gridCol w:w="404"/>
        <w:gridCol w:w="404"/>
        <w:gridCol w:w="404"/>
        <w:gridCol w:w="404"/>
        <w:gridCol w:w="404"/>
        <w:gridCol w:w="404"/>
      </w:tblGrid>
      <w:tr w:rsidR="005536A2" w:rsidRPr="000F7DDA" w14:paraId="07A814CA" w14:textId="77777777" w:rsidTr="005536A2">
        <w:trPr>
          <w:jc w:val="center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2E0B99D7" w14:textId="77777777" w:rsidR="005536A2" w:rsidRPr="000F7DDA" w:rsidRDefault="005536A2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A73A" w14:textId="77777777" w:rsidR="005536A2" w:rsidRPr="000F7DDA" w:rsidRDefault="005536A2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6A314" w14:textId="59D879E2" w:rsidR="005536A2" w:rsidRPr="000F7DDA" w:rsidRDefault="005536A2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Branca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1DBE" w14:textId="77777777" w:rsidR="005536A2" w:rsidRPr="000F7DDA" w:rsidRDefault="005536A2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06EE5" w14:textId="22609C73" w:rsidR="005536A2" w:rsidRPr="000F7DDA" w:rsidRDefault="005536A2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Negra ou Parda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42F9" w14:textId="77777777" w:rsidR="005536A2" w:rsidRPr="000F7DDA" w:rsidRDefault="005536A2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19863" w14:textId="784A3795" w:rsidR="005536A2" w:rsidRPr="000F7DDA" w:rsidRDefault="005536A2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Indígena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CE07" w14:textId="77777777" w:rsidR="005536A2" w:rsidRPr="000F7DDA" w:rsidRDefault="005536A2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vAlign w:val="center"/>
          </w:tcPr>
          <w:p w14:paraId="1C5308F2" w14:textId="7348862D" w:rsidR="005536A2" w:rsidRPr="000F7DDA" w:rsidRDefault="005536A2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Amarela</w:t>
            </w:r>
          </w:p>
        </w:tc>
        <w:tc>
          <w:tcPr>
            <w:tcW w:w="404" w:type="dxa"/>
            <w:vAlign w:val="center"/>
          </w:tcPr>
          <w:p w14:paraId="388AEEE7" w14:textId="77777777" w:rsidR="005536A2" w:rsidRPr="000F7DDA" w:rsidRDefault="005536A2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vAlign w:val="center"/>
          </w:tcPr>
          <w:p w14:paraId="44FBD63B" w14:textId="77777777" w:rsidR="005536A2" w:rsidRPr="000F7DDA" w:rsidRDefault="005536A2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vAlign w:val="center"/>
          </w:tcPr>
          <w:p w14:paraId="0C5665C3" w14:textId="77777777" w:rsidR="005536A2" w:rsidRPr="000F7DDA" w:rsidRDefault="005536A2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vAlign w:val="center"/>
          </w:tcPr>
          <w:p w14:paraId="698A9286" w14:textId="77777777" w:rsidR="005536A2" w:rsidRPr="000F7DDA" w:rsidRDefault="005536A2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vAlign w:val="center"/>
          </w:tcPr>
          <w:p w14:paraId="042410B9" w14:textId="77777777" w:rsidR="005536A2" w:rsidRPr="000F7DDA" w:rsidRDefault="005536A2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vAlign w:val="center"/>
          </w:tcPr>
          <w:p w14:paraId="76A24E37" w14:textId="77777777" w:rsidR="005536A2" w:rsidRPr="000F7DDA" w:rsidRDefault="005536A2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vAlign w:val="center"/>
          </w:tcPr>
          <w:p w14:paraId="0E199CFB" w14:textId="5986CBEA" w:rsidR="005536A2" w:rsidRPr="000F7DDA" w:rsidRDefault="005536A2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0DA84ABB" w14:textId="77777777" w:rsidR="007B1199" w:rsidRDefault="007B1199" w:rsidP="007E2CC9">
      <w:pPr>
        <w:tabs>
          <w:tab w:val="left" w:pos="2274"/>
        </w:tabs>
        <w:spacing w:after="0" w:line="240" w:lineRule="auto"/>
        <w:rPr>
          <w:sz w:val="12"/>
          <w:szCs w:val="12"/>
        </w:rPr>
      </w:pPr>
    </w:p>
    <w:p w14:paraId="320ADDDA" w14:textId="77777777" w:rsidR="007B1199" w:rsidRDefault="007B1199" w:rsidP="007E2CC9">
      <w:pPr>
        <w:tabs>
          <w:tab w:val="left" w:pos="2274"/>
        </w:tabs>
        <w:spacing w:after="0" w:line="240" w:lineRule="auto"/>
        <w:rPr>
          <w:sz w:val="12"/>
          <w:szCs w:val="12"/>
        </w:rPr>
      </w:pPr>
    </w:p>
    <w:p w14:paraId="6E25CB07" w14:textId="77777777" w:rsidR="007B1199" w:rsidRDefault="007B1199" w:rsidP="007E2CC9">
      <w:pPr>
        <w:tabs>
          <w:tab w:val="left" w:pos="2274"/>
        </w:tabs>
        <w:spacing w:after="0" w:line="240" w:lineRule="auto"/>
        <w:rPr>
          <w:sz w:val="12"/>
          <w:szCs w:val="12"/>
        </w:rPr>
      </w:pPr>
    </w:p>
    <w:p w14:paraId="58F3DA09" w14:textId="77777777" w:rsidR="007B1199" w:rsidRDefault="007B1199" w:rsidP="007E2CC9">
      <w:pPr>
        <w:tabs>
          <w:tab w:val="left" w:pos="2274"/>
        </w:tabs>
        <w:spacing w:after="0" w:line="240" w:lineRule="auto"/>
        <w:rPr>
          <w:sz w:val="12"/>
          <w:szCs w:val="12"/>
        </w:rPr>
      </w:pPr>
    </w:p>
    <w:p w14:paraId="100E5687" w14:textId="77777777" w:rsidR="007B1199" w:rsidRDefault="007B1199" w:rsidP="007E2CC9">
      <w:pPr>
        <w:tabs>
          <w:tab w:val="left" w:pos="2274"/>
        </w:tabs>
        <w:spacing w:after="0" w:line="240" w:lineRule="auto"/>
        <w:rPr>
          <w:sz w:val="12"/>
          <w:szCs w:val="12"/>
        </w:rPr>
      </w:pPr>
    </w:p>
    <w:p w14:paraId="36610283" w14:textId="77777777" w:rsidR="007B1199" w:rsidRDefault="007B1199" w:rsidP="007E2CC9">
      <w:pPr>
        <w:tabs>
          <w:tab w:val="left" w:pos="2274"/>
        </w:tabs>
        <w:spacing w:after="0" w:line="240" w:lineRule="auto"/>
        <w:rPr>
          <w:sz w:val="12"/>
          <w:szCs w:val="12"/>
        </w:rPr>
      </w:pPr>
    </w:p>
    <w:p w14:paraId="15D0BA25" w14:textId="77777777" w:rsidR="007B1199" w:rsidRDefault="007B1199" w:rsidP="007E2CC9">
      <w:pPr>
        <w:tabs>
          <w:tab w:val="left" w:pos="2274"/>
        </w:tabs>
        <w:spacing w:after="0" w:line="240" w:lineRule="auto"/>
        <w:rPr>
          <w:sz w:val="12"/>
          <w:szCs w:val="12"/>
        </w:rPr>
      </w:pPr>
    </w:p>
    <w:p w14:paraId="296054B4" w14:textId="77777777" w:rsidR="007B1199" w:rsidRDefault="007B1199" w:rsidP="007E2CC9">
      <w:pPr>
        <w:tabs>
          <w:tab w:val="left" w:pos="2274"/>
        </w:tabs>
        <w:spacing w:after="0" w:line="240" w:lineRule="auto"/>
        <w:rPr>
          <w:sz w:val="12"/>
          <w:szCs w:val="12"/>
        </w:rPr>
      </w:pPr>
    </w:p>
    <w:p w14:paraId="3707B14A" w14:textId="0381E5FA" w:rsidR="007E2CC9" w:rsidRPr="001A7CED" w:rsidRDefault="007E2CC9" w:rsidP="007E2CC9">
      <w:pPr>
        <w:tabs>
          <w:tab w:val="left" w:pos="2274"/>
        </w:tabs>
        <w:spacing w:after="0" w:line="240" w:lineRule="auto"/>
        <w:rPr>
          <w:sz w:val="12"/>
          <w:szCs w:val="12"/>
        </w:rPr>
      </w:pPr>
      <w:r>
        <w:rPr>
          <w:sz w:val="12"/>
          <w:szCs w:val="12"/>
        </w:rPr>
        <w:tab/>
      </w:r>
    </w:p>
    <w:tbl>
      <w:tblPr>
        <w:tblW w:w="10635" w:type="dxa"/>
        <w:jc w:val="center"/>
        <w:tblLook w:val="04A0" w:firstRow="1" w:lastRow="0" w:firstColumn="1" w:lastColumn="0" w:noHBand="0" w:noVBand="1"/>
      </w:tblPr>
      <w:tblGrid>
        <w:gridCol w:w="509"/>
        <w:gridCol w:w="10126"/>
      </w:tblGrid>
      <w:tr w:rsidR="007D69E2" w:rsidRPr="001907FD" w14:paraId="0DA01918" w14:textId="77777777" w:rsidTr="003E3146">
        <w:trPr>
          <w:jc w:val="center"/>
        </w:trPr>
        <w:tc>
          <w:tcPr>
            <w:tcW w:w="509" w:type="dxa"/>
            <w:vAlign w:val="center"/>
          </w:tcPr>
          <w:p w14:paraId="7A71719C" w14:textId="0E74F022" w:rsidR="007D69E2" w:rsidRPr="001907FD" w:rsidRDefault="007D69E2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bookmarkStart w:id="0" w:name="_Hlk195536619"/>
            <w:r w:rsidRPr="001907FD">
              <w:rPr>
                <w:rFonts w:asciiTheme="majorHAnsi" w:hAnsiTheme="majorHAnsi" w:cstheme="majorHAnsi"/>
                <w:b/>
                <w:bCs/>
              </w:rPr>
              <w:t>1</w:t>
            </w:r>
            <w:r w:rsidR="0002607F">
              <w:rPr>
                <w:rFonts w:asciiTheme="majorHAnsi" w:hAnsiTheme="majorHAnsi" w:cstheme="majorHAnsi"/>
                <w:b/>
                <w:bCs/>
              </w:rPr>
              <w:t>9</w:t>
            </w:r>
            <w:r w:rsidRPr="001907FD"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10126" w:type="dxa"/>
            <w:vAlign w:val="center"/>
          </w:tcPr>
          <w:p w14:paraId="6D205D16" w14:textId="10FC46AA" w:rsidR="007D69E2" w:rsidRPr="001907FD" w:rsidRDefault="007D69E2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1907FD">
              <w:rPr>
                <w:rFonts w:asciiTheme="majorHAnsi" w:hAnsiTheme="majorHAnsi" w:cstheme="majorHAnsi"/>
                <w:b/>
                <w:bCs/>
              </w:rPr>
              <w:t>Gênero:</w:t>
            </w:r>
          </w:p>
        </w:tc>
      </w:tr>
    </w:tbl>
    <w:p w14:paraId="766F218B" w14:textId="77777777" w:rsidR="00FF7670" w:rsidRPr="00FF7670" w:rsidRDefault="00FF7670" w:rsidP="00FF7670">
      <w:pPr>
        <w:spacing w:after="0" w:line="240" w:lineRule="auto"/>
        <w:rPr>
          <w:sz w:val="10"/>
          <w:szCs w:val="10"/>
        </w:rPr>
      </w:pPr>
    </w:p>
    <w:tbl>
      <w:tblPr>
        <w:tblW w:w="10635" w:type="dxa"/>
        <w:jc w:val="center"/>
        <w:tblLook w:val="04A0" w:firstRow="1" w:lastRow="0" w:firstColumn="1" w:lastColumn="0" w:noHBand="0" w:noVBand="1"/>
      </w:tblPr>
      <w:tblGrid>
        <w:gridCol w:w="509"/>
        <w:gridCol w:w="506"/>
        <w:gridCol w:w="1395"/>
        <w:gridCol w:w="425"/>
        <w:gridCol w:w="1276"/>
        <w:gridCol w:w="425"/>
        <w:gridCol w:w="1560"/>
        <w:gridCol w:w="425"/>
        <w:gridCol w:w="1559"/>
        <w:gridCol w:w="567"/>
        <w:gridCol w:w="1988"/>
      </w:tblGrid>
      <w:tr w:rsidR="00FF7670" w:rsidRPr="000F7DDA" w14:paraId="4224DCF1" w14:textId="77777777" w:rsidTr="00FF7670">
        <w:trPr>
          <w:jc w:val="center"/>
        </w:trPr>
        <w:tc>
          <w:tcPr>
            <w:tcW w:w="509" w:type="dxa"/>
            <w:tcBorders>
              <w:right w:val="single" w:sz="4" w:space="0" w:color="auto"/>
            </w:tcBorders>
            <w:vAlign w:val="center"/>
          </w:tcPr>
          <w:p w14:paraId="3EB8922C" w14:textId="77777777" w:rsidR="001E72FA" w:rsidRPr="000F7DDA" w:rsidRDefault="001E72FA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1C6C" w14:textId="77777777" w:rsidR="001E72FA" w:rsidRPr="000F7DDA" w:rsidRDefault="001E72FA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F3432" w14:textId="700D37D9" w:rsidR="001E72FA" w:rsidRPr="000F7DDA" w:rsidRDefault="001E72FA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 xml:space="preserve">Homem Cis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1E8F" w14:textId="77777777" w:rsidR="001E72FA" w:rsidRPr="000F7DDA" w:rsidRDefault="001E72FA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50FEF" w14:textId="71CF0FEF" w:rsidR="001E72FA" w:rsidRPr="000F7DDA" w:rsidRDefault="001E72FA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 xml:space="preserve">Mulher Cis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1280" w14:textId="77777777" w:rsidR="001E72FA" w:rsidRPr="000F7DDA" w:rsidRDefault="001E72FA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2F1B5" w14:textId="177ECE49" w:rsidR="001E72FA" w:rsidRPr="000F7DDA" w:rsidRDefault="001E72FA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 xml:space="preserve">Homem Trans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9295" w14:textId="77777777" w:rsidR="001E72FA" w:rsidRPr="000F7DDA" w:rsidRDefault="001E72FA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BBD16" w14:textId="0CD62013" w:rsidR="001E72FA" w:rsidRPr="000F7DDA" w:rsidRDefault="001E72FA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 xml:space="preserve">Mulher Trans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D3C8" w14:textId="77777777" w:rsidR="001E72FA" w:rsidRPr="000F7DDA" w:rsidRDefault="001E72FA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  <w:vAlign w:val="center"/>
          </w:tcPr>
          <w:p w14:paraId="49CC6AAA" w14:textId="75748492" w:rsidR="001E72FA" w:rsidRPr="000F7DDA" w:rsidRDefault="001E72FA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>Pessoa Não Binária</w:t>
            </w:r>
          </w:p>
        </w:tc>
      </w:tr>
    </w:tbl>
    <w:p w14:paraId="4FFB0B0E" w14:textId="2762F12B" w:rsidR="007E2CC9" w:rsidRPr="001A7CED" w:rsidRDefault="007E2CC9" w:rsidP="007B1199">
      <w:pPr>
        <w:tabs>
          <w:tab w:val="left" w:pos="2141"/>
        </w:tabs>
        <w:spacing w:after="0" w:line="240" w:lineRule="auto"/>
        <w:rPr>
          <w:sz w:val="12"/>
          <w:szCs w:val="12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509"/>
        <w:gridCol w:w="337"/>
        <w:gridCol w:w="1281"/>
        <w:gridCol w:w="283"/>
        <w:gridCol w:w="992"/>
        <w:gridCol w:w="284"/>
        <w:gridCol w:w="850"/>
        <w:gridCol w:w="284"/>
        <w:gridCol w:w="992"/>
        <w:gridCol w:w="284"/>
        <w:gridCol w:w="1275"/>
        <w:gridCol w:w="284"/>
        <w:gridCol w:w="2977"/>
      </w:tblGrid>
      <w:tr w:rsidR="007D69E2" w:rsidRPr="001907FD" w14:paraId="7B91886A" w14:textId="77777777" w:rsidTr="001907FD">
        <w:trPr>
          <w:jc w:val="center"/>
        </w:trPr>
        <w:tc>
          <w:tcPr>
            <w:tcW w:w="509" w:type="dxa"/>
            <w:vAlign w:val="center"/>
          </w:tcPr>
          <w:p w14:paraId="5D2AC01E" w14:textId="7FBFA4C9" w:rsidR="007D69E2" w:rsidRPr="001907FD" w:rsidRDefault="0002607F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bookmarkStart w:id="1" w:name="_Hlk195536814"/>
            <w:bookmarkEnd w:id="0"/>
            <w:r>
              <w:rPr>
                <w:rFonts w:asciiTheme="majorHAnsi" w:hAnsiTheme="majorHAnsi" w:cstheme="majorHAnsi"/>
                <w:b/>
                <w:bCs/>
              </w:rPr>
              <w:t>20</w:t>
            </w:r>
            <w:r w:rsidR="007D69E2" w:rsidRPr="001907FD">
              <w:rPr>
                <w:rFonts w:asciiTheme="majorHAnsi" w:hAnsiTheme="majorHAnsi" w:cstheme="majorHAnsi"/>
                <w:b/>
                <w:bCs/>
              </w:rPr>
              <w:t xml:space="preserve">. </w:t>
            </w:r>
          </w:p>
        </w:tc>
        <w:tc>
          <w:tcPr>
            <w:tcW w:w="10123" w:type="dxa"/>
            <w:gridSpan w:val="12"/>
            <w:vAlign w:val="center"/>
          </w:tcPr>
          <w:p w14:paraId="4C192447" w14:textId="00586E78" w:rsidR="007D69E2" w:rsidRPr="001907FD" w:rsidRDefault="007D69E2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1907FD">
              <w:rPr>
                <w:rFonts w:asciiTheme="majorHAnsi" w:hAnsiTheme="majorHAnsi" w:cstheme="majorHAnsi"/>
                <w:b/>
                <w:bCs/>
              </w:rPr>
              <w:t>Segmento(s) culturais em que atua (marcar todos os que se aplicam):</w:t>
            </w:r>
          </w:p>
        </w:tc>
      </w:tr>
      <w:bookmarkEnd w:id="1"/>
      <w:tr w:rsidR="007D69E2" w:rsidRPr="003E3146" w14:paraId="04A9FAB3" w14:textId="77777777" w:rsidTr="001907FD">
        <w:trPr>
          <w:jc w:val="center"/>
        </w:trPr>
        <w:tc>
          <w:tcPr>
            <w:tcW w:w="509" w:type="dxa"/>
            <w:vAlign w:val="center"/>
          </w:tcPr>
          <w:p w14:paraId="192B356F" w14:textId="77777777" w:rsidR="007D69E2" w:rsidRPr="003E3146" w:rsidRDefault="007D69E2" w:rsidP="0083767B">
            <w:pPr>
              <w:spacing w:after="0" w:line="240" w:lineRule="auto"/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0123" w:type="dxa"/>
            <w:gridSpan w:val="12"/>
            <w:vAlign w:val="center"/>
          </w:tcPr>
          <w:p w14:paraId="29AD9E98" w14:textId="15C5A7D5" w:rsidR="007D69E2" w:rsidRPr="003E3146" w:rsidRDefault="007D69E2" w:rsidP="0083767B">
            <w:pPr>
              <w:spacing w:after="0" w:line="240" w:lineRule="auto"/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</w:tr>
      <w:tr w:rsidR="003E3146" w:rsidRPr="000F7DDA" w14:paraId="1095F4AD" w14:textId="77777777" w:rsidTr="003E3146">
        <w:trPr>
          <w:jc w:val="center"/>
        </w:trPr>
        <w:tc>
          <w:tcPr>
            <w:tcW w:w="509" w:type="dxa"/>
            <w:tcBorders>
              <w:right w:val="single" w:sz="4" w:space="0" w:color="auto"/>
            </w:tcBorders>
            <w:vAlign w:val="center"/>
          </w:tcPr>
          <w:p w14:paraId="0E274A6F" w14:textId="77777777" w:rsidR="0092549B" w:rsidRPr="000F7DDA" w:rsidRDefault="0092549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0252" w14:textId="77777777" w:rsidR="0092549B" w:rsidRPr="000F7DDA" w:rsidRDefault="0092549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58FBB" w14:textId="249B2C85" w:rsidR="0092549B" w:rsidRPr="000F7DDA" w:rsidRDefault="0092549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>Artesanato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AE22" w14:textId="77777777" w:rsidR="0092549B" w:rsidRPr="000F7DDA" w:rsidRDefault="0092549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BD651" w14:textId="082F703A" w:rsidR="0092549B" w:rsidRPr="000F7DDA" w:rsidRDefault="0092549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>Música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A8FC" w14:textId="77777777" w:rsidR="0092549B" w:rsidRPr="000F7DDA" w:rsidRDefault="0092549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A9287" w14:textId="3BC695CC" w:rsidR="0092549B" w:rsidRPr="000F7DDA" w:rsidRDefault="0092549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>Teatro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270D" w14:textId="77777777" w:rsidR="0092549B" w:rsidRPr="000F7DDA" w:rsidRDefault="0092549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68C1D" w14:textId="57886638" w:rsidR="0092549B" w:rsidRPr="000F7DDA" w:rsidRDefault="0092549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>Dança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266E" w14:textId="77777777" w:rsidR="0092549B" w:rsidRPr="000F7DDA" w:rsidRDefault="0092549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0B885" w14:textId="3976ADA8" w:rsidR="0092549B" w:rsidRPr="000F7DDA" w:rsidRDefault="0092549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 xml:space="preserve">Literatura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A8D9" w14:textId="77777777" w:rsidR="0092549B" w:rsidRPr="000F7DDA" w:rsidRDefault="0092549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23A1C882" w14:textId="6BCBC19C" w:rsidR="0092549B" w:rsidRPr="000F7DDA" w:rsidRDefault="0092549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 xml:space="preserve">Cultura Popular/Tradicional   </w:t>
            </w:r>
          </w:p>
        </w:tc>
      </w:tr>
    </w:tbl>
    <w:p w14:paraId="02CF6CCB" w14:textId="77777777" w:rsidR="0092549B" w:rsidRPr="003E3146" w:rsidRDefault="0092549B" w:rsidP="0083767B">
      <w:pPr>
        <w:spacing w:after="0" w:line="240" w:lineRule="auto"/>
        <w:rPr>
          <w:sz w:val="6"/>
          <w:szCs w:val="6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509"/>
        <w:gridCol w:w="337"/>
        <w:gridCol w:w="1350"/>
        <w:gridCol w:w="337"/>
        <w:gridCol w:w="1350"/>
        <w:gridCol w:w="337"/>
        <w:gridCol w:w="2025"/>
        <w:gridCol w:w="337"/>
        <w:gridCol w:w="1013"/>
        <w:gridCol w:w="337"/>
        <w:gridCol w:w="1687"/>
        <w:gridCol w:w="338"/>
        <w:gridCol w:w="337"/>
        <w:gridCol w:w="338"/>
      </w:tblGrid>
      <w:tr w:rsidR="0092549B" w:rsidRPr="000F7DDA" w14:paraId="3EB29212" w14:textId="77777777" w:rsidTr="003E3146">
        <w:trPr>
          <w:jc w:val="center"/>
        </w:trPr>
        <w:tc>
          <w:tcPr>
            <w:tcW w:w="509" w:type="dxa"/>
            <w:tcBorders>
              <w:right w:val="single" w:sz="4" w:space="0" w:color="auto"/>
            </w:tcBorders>
            <w:vAlign w:val="center"/>
          </w:tcPr>
          <w:p w14:paraId="76F80907" w14:textId="77777777" w:rsidR="0092549B" w:rsidRPr="000F7DDA" w:rsidRDefault="0092549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43BC" w14:textId="77777777" w:rsidR="0092549B" w:rsidRPr="000F7DDA" w:rsidRDefault="0092549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C92A1" w14:textId="392AE06B" w:rsidR="0092549B" w:rsidRPr="000F7DDA" w:rsidRDefault="0092549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 xml:space="preserve">Capoeira  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0753" w14:textId="77777777" w:rsidR="0092549B" w:rsidRPr="000F7DDA" w:rsidRDefault="0092549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C29E8" w14:textId="662E72FD" w:rsidR="0092549B" w:rsidRPr="000F7DDA" w:rsidRDefault="0092549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 xml:space="preserve">Audiovisual  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84EC" w14:textId="77777777" w:rsidR="0092549B" w:rsidRPr="000F7DDA" w:rsidRDefault="0092549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25" w:type="dxa"/>
            <w:tcBorders>
              <w:left w:val="single" w:sz="4" w:space="0" w:color="auto"/>
            </w:tcBorders>
            <w:vAlign w:val="center"/>
          </w:tcPr>
          <w:p w14:paraId="481609FB" w14:textId="70EE3C77" w:rsidR="0092549B" w:rsidRPr="000F7DDA" w:rsidRDefault="0092549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Produção Cultural</w:t>
            </w:r>
          </w:p>
        </w:tc>
        <w:tc>
          <w:tcPr>
            <w:tcW w:w="337" w:type="dxa"/>
            <w:vAlign w:val="center"/>
          </w:tcPr>
          <w:p w14:paraId="1089B61B" w14:textId="77777777" w:rsidR="0092549B" w:rsidRPr="000F7DDA" w:rsidRDefault="0092549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013" w:type="dxa"/>
            <w:tcBorders>
              <w:right w:val="single" w:sz="4" w:space="0" w:color="auto"/>
            </w:tcBorders>
            <w:vAlign w:val="center"/>
          </w:tcPr>
          <w:p w14:paraId="0027D7B4" w14:textId="7598768A" w:rsidR="0092549B" w:rsidRPr="000F7DDA" w:rsidRDefault="0092549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Circo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C373" w14:textId="77777777" w:rsidR="0092549B" w:rsidRPr="000F7DDA" w:rsidRDefault="0092549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87" w:type="dxa"/>
            <w:tcBorders>
              <w:left w:val="single" w:sz="4" w:space="0" w:color="auto"/>
            </w:tcBorders>
            <w:vAlign w:val="center"/>
          </w:tcPr>
          <w:p w14:paraId="5AEB4766" w14:textId="512A6093" w:rsidR="0092549B" w:rsidRPr="000F7DDA" w:rsidRDefault="0092549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Artes Visuais</w:t>
            </w:r>
          </w:p>
        </w:tc>
        <w:tc>
          <w:tcPr>
            <w:tcW w:w="338" w:type="dxa"/>
            <w:vAlign w:val="center"/>
          </w:tcPr>
          <w:p w14:paraId="0F1F08DF" w14:textId="77777777" w:rsidR="0092549B" w:rsidRPr="000F7DDA" w:rsidRDefault="0092549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7" w:type="dxa"/>
            <w:vAlign w:val="center"/>
          </w:tcPr>
          <w:p w14:paraId="34A40D4F" w14:textId="77777777" w:rsidR="0092549B" w:rsidRPr="000F7DDA" w:rsidRDefault="0092549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8" w:type="dxa"/>
            <w:vAlign w:val="center"/>
          </w:tcPr>
          <w:p w14:paraId="149F4F51" w14:textId="77777777" w:rsidR="0092549B" w:rsidRPr="000F7DDA" w:rsidRDefault="0092549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61C7CB5B" w14:textId="77777777" w:rsidR="0092549B" w:rsidRPr="003E3146" w:rsidRDefault="0092549B" w:rsidP="0083767B">
      <w:pPr>
        <w:spacing w:after="0" w:line="240" w:lineRule="auto"/>
        <w:rPr>
          <w:sz w:val="6"/>
          <w:szCs w:val="6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500"/>
        <w:gridCol w:w="333"/>
        <w:gridCol w:w="1663"/>
        <w:gridCol w:w="334"/>
        <w:gridCol w:w="2800"/>
        <w:gridCol w:w="333"/>
        <w:gridCol w:w="1668"/>
        <w:gridCol w:w="333"/>
        <w:gridCol w:w="2001"/>
        <w:gridCol w:w="333"/>
        <w:gridCol w:w="334"/>
      </w:tblGrid>
      <w:tr w:rsidR="003E3146" w:rsidRPr="000F7DDA" w14:paraId="41CECAEF" w14:textId="77777777" w:rsidTr="003E3146">
        <w:trPr>
          <w:jc w:val="center"/>
        </w:trPr>
        <w:tc>
          <w:tcPr>
            <w:tcW w:w="500" w:type="dxa"/>
            <w:tcBorders>
              <w:right w:val="single" w:sz="4" w:space="0" w:color="auto"/>
            </w:tcBorders>
            <w:vAlign w:val="center"/>
          </w:tcPr>
          <w:p w14:paraId="7D9A44CE" w14:textId="77777777" w:rsidR="003E3146" w:rsidRPr="000F7DDA" w:rsidRDefault="003E3146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8913" w14:textId="77777777" w:rsidR="003E3146" w:rsidRPr="000F7DDA" w:rsidRDefault="003E3146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25972" w14:textId="02C0DDAC" w:rsidR="003E3146" w:rsidRPr="000F7DDA" w:rsidRDefault="003E3146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 xml:space="preserve">Culinária Típica   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357E" w14:textId="77777777" w:rsidR="003E3146" w:rsidRPr="000F7DDA" w:rsidRDefault="003E3146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F5389" w14:textId="5310DFCF" w:rsidR="003E3146" w:rsidRPr="000F7DDA" w:rsidRDefault="003E3146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 xml:space="preserve">Comunicação/Rádio/Podcast    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957F" w14:textId="77777777" w:rsidR="003E3146" w:rsidRPr="000F7DDA" w:rsidRDefault="003E3146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DF156" w14:textId="2CC2D8F5" w:rsidR="003E3146" w:rsidRPr="000F7DDA" w:rsidRDefault="003E3146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 xml:space="preserve">Cultura Digital   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3A0C" w14:textId="77777777" w:rsidR="003E3146" w:rsidRPr="000F7DDA" w:rsidRDefault="003E3146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01" w:type="dxa"/>
            <w:tcBorders>
              <w:left w:val="single" w:sz="4" w:space="0" w:color="auto"/>
            </w:tcBorders>
            <w:vAlign w:val="center"/>
          </w:tcPr>
          <w:p w14:paraId="6EBBB33D" w14:textId="44CC1FDA" w:rsidR="003E3146" w:rsidRPr="000F7DDA" w:rsidRDefault="003E3146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 xml:space="preserve">Cultura Inclusiva   </w:t>
            </w:r>
          </w:p>
        </w:tc>
        <w:tc>
          <w:tcPr>
            <w:tcW w:w="333" w:type="dxa"/>
            <w:vAlign w:val="center"/>
          </w:tcPr>
          <w:p w14:paraId="31D82E96" w14:textId="77777777" w:rsidR="003E3146" w:rsidRPr="000F7DDA" w:rsidRDefault="003E3146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4" w:type="dxa"/>
            <w:vAlign w:val="center"/>
          </w:tcPr>
          <w:p w14:paraId="4D7FFB0C" w14:textId="77777777" w:rsidR="003E3146" w:rsidRPr="000F7DDA" w:rsidRDefault="003E3146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05C3320C" w14:textId="77777777" w:rsidR="003E3146" w:rsidRPr="003E3146" w:rsidRDefault="003E3146" w:rsidP="0083767B">
      <w:pPr>
        <w:spacing w:after="0" w:line="240" w:lineRule="auto"/>
        <w:rPr>
          <w:sz w:val="6"/>
          <w:szCs w:val="6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500"/>
        <w:gridCol w:w="333"/>
        <w:gridCol w:w="1997"/>
        <w:gridCol w:w="431"/>
        <w:gridCol w:w="425"/>
        <w:gridCol w:w="850"/>
        <w:gridCol w:w="6096"/>
      </w:tblGrid>
      <w:tr w:rsidR="003E3146" w:rsidRPr="000F7DDA" w14:paraId="1AD202D4" w14:textId="77777777" w:rsidTr="003E3146">
        <w:trPr>
          <w:jc w:val="center"/>
        </w:trPr>
        <w:tc>
          <w:tcPr>
            <w:tcW w:w="500" w:type="dxa"/>
            <w:tcBorders>
              <w:right w:val="single" w:sz="4" w:space="0" w:color="auto"/>
            </w:tcBorders>
            <w:vAlign w:val="center"/>
          </w:tcPr>
          <w:p w14:paraId="75530B89" w14:textId="77777777" w:rsidR="003E3146" w:rsidRPr="000F7DDA" w:rsidRDefault="003E3146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8540" w14:textId="77777777" w:rsidR="003E3146" w:rsidRPr="000F7DDA" w:rsidRDefault="003E3146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97" w:type="dxa"/>
            <w:tcBorders>
              <w:left w:val="single" w:sz="4" w:space="0" w:color="auto"/>
            </w:tcBorders>
            <w:vAlign w:val="center"/>
          </w:tcPr>
          <w:p w14:paraId="0835D7E5" w14:textId="5B544130" w:rsidR="003E3146" w:rsidRPr="000F7DDA" w:rsidRDefault="003E3146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 xml:space="preserve">Jogos eletrônicos   </w:t>
            </w: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14:paraId="14A831CE" w14:textId="77777777" w:rsidR="003E3146" w:rsidRPr="000F7DDA" w:rsidRDefault="003E3146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5580" w14:textId="77777777" w:rsidR="003E3146" w:rsidRPr="000F7DDA" w:rsidRDefault="003E3146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635BC2AD" w14:textId="02F607FC" w:rsidR="003E3146" w:rsidRPr="000F7DDA" w:rsidRDefault="003E3146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>Outro: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5B6DB552" w14:textId="77777777" w:rsidR="003E3146" w:rsidRPr="000F7DDA" w:rsidRDefault="003E3146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0EBD357D" w14:textId="77777777" w:rsidR="001907FD" w:rsidRPr="001A7CED" w:rsidRDefault="001907FD" w:rsidP="0083767B">
      <w:pPr>
        <w:spacing w:after="0" w:line="240" w:lineRule="auto"/>
        <w:rPr>
          <w:sz w:val="14"/>
          <w:szCs w:val="14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509"/>
        <w:gridCol w:w="389"/>
        <w:gridCol w:w="2336"/>
        <w:gridCol w:w="389"/>
        <w:gridCol w:w="390"/>
        <w:gridCol w:w="1168"/>
        <w:gridCol w:w="389"/>
        <w:gridCol w:w="1557"/>
        <w:gridCol w:w="390"/>
        <w:gridCol w:w="389"/>
        <w:gridCol w:w="1947"/>
        <w:gridCol w:w="389"/>
        <w:gridCol w:w="390"/>
      </w:tblGrid>
      <w:tr w:rsidR="007D69E2" w:rsidRPr="001907FD" w14:paraId="1DE681C7" w14:textId="77777777" w:rsidTr="001907FD">
        <w:trPr>
          <w:jc w:val="center"/>
        </w:trPr>
        <w:tc>
          <w:tcPr>
            <w:tcW w:w="509" w:type="dxa"/>
            <w:vAlign w:val="center"/>
          </w:tcPr>
          <w:p w14:paraId="4BF07EE3" w14:textId="475D3E08" w:rsidR="007D69E2" w:rsidRPr="001907FD" w:rsidRDefault="0002607F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bookmarkStart w:id="2" w:name="_Hlk195536948"/>
            <w:r>
              <w:rPr>
                <w:rFonts w:asciiTheme="majorHAnsi" w:hAnsiTheme="majorHAnsi" w:cstheme="majorHAnsi"/>
                <w:b/>
                <w:bCs/>
              </w:rPr>
              <w:t>21</w:t>
            </w:r>
            <w:r w:rsidR="007D69E2" w:rsidRPr="001907FD">
              <w:rPr>
                <w:rFonts w:asciiTheme="majorHAnsi" w:hAnsiTheme="majorHAnsi" w:cstheme="majorHAnsi"/>
                <w:b/>
                <w:bCs/>
              </w:rPr>
              <w:t xml:space="preserve">. </w:t>
            </w:r>
          </w:p>
        </w:tc>
        <w:tc>
          <w:tcPr>
            <w:tcW w:w="10123" w:type="dxa"/>
            <w:gridSpan w:val="12"/>
            <w:vAlign w:val="center"/>
          </w:tcPr>
          <w:p w14:paraId="64409D7C" w14:textId="6C131E1F" w:rsidR="007D69E2" w:rsidRPr="001907FD" w:rsidRDefault="007D69E2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1907FD">
              <w:rPr>
                <w:rFonts w:asciiTheme="majorHAnsi" w:hAnsiTheme="majorHAnsi" w:cstheme="majorHAnsi"/>
                <w:b/>
                <w:bCs/>
              </w:rPr>
              <w:t>Há quanto tempo atua no segmento cultural?</w:t>
            </w:r>
          </w:p>
        </w:tc>
      </w:tr>
      <w:bookmarkEnd w:id="2"/>
      <w:tr w:rsidR="007D69E2" w:rsidRPr="0092549B" w14:paraId="59DF91F0" w14:textId="77777777" w:rsidTr="001907FD">
        <w:trPr>
          <w:jc w:val="center"/>
        </w:trPr>
        <w:tc>
          <w:tcPr>
            <w:tcW w:w="509" w:type="dxa"/>
            <w:vAlign w:val="center"/>
          </w:tcPr>
          <w:p w14:paraId="4462F941" w14:textId="77777777" w:rsidR="007D69E2" w:rsidRPr="0092549B" w:rsidRDefault="007D69E2" w:rsidP="0083767B">
            <w:pPr>
              <w:spacing w:after="0" w:line="240" w:lineRule="auto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10123" w:type="dxa"/>
            <w:gridSpan w:val="12"/>
            <w:vAlign w:val="center"/>
          </w:tcPr>
          <w:p w14:paraId="24011DC3" w14:textId="6F01F7A2" w:rsidR="007D69E2" w:rsidRPr="0092549B" w:rsidRDefault="007D69E2" w:rsidP="0083767B">
            <w:pPr>
              <w:spacing w:after="0" w:line="240" w:lineRule="auto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92549B" w:rsidRPr="000F7DDA" w14:paraId="557AEDCD" w14:textId="77777777" w:rsidTr="0092549B">
        <w:trPr>
          <w:jc w:val="center"/>
        </w:trPr>
        <w:tc>
          <w:tcPr>
            <w:tcW w:w="509" w:type="dxa"/>
            <w:tcBorders>
              <w:right w:val="single" w:sz="4" w:space="0" w:color="auto"/>
            </w:tcBorders>
            <w:vAlign w:val="center"/>
          </w:tcPr>
          <w:p w14:paraId="789D1054" w14:textId="77777777" w:rsidR="00D30525" w:rsidRPr="000F7DDA" w:rsidRDefault="00D30525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9FDC" w14:textId="77777777" w:rsidR="00D30525" w:rsidRPr="000F7DDA" w:rsidRDefault="00D30525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  <w:vAlign w:val="center"/>
          </w:tcPr>
          <w:p w14:paraId="6CB2D5FF" w14:textId="7A9E7958" w:rsidR="00D30525" w:rsidRPr="000F7DDA" w:rsidRDefault="00D30525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 xml:space="preserve">Menos de 12 meses   </w:t>
            </w:r>
          </w:p>
        </w:tc>
        <w:tc>
          <w:tcPr>
            <w:tcW w:w="389" w:type="dxa"/>
            <w:tcBorders>
              <w:right w:val="single" w:sz="4" w:space="0" w:color="auto"/>
            </w:tcBorders>
            <w:vAlign w:val="center"/>
          </w:tcPr>
          <w:p w14:paraId="23C88D5A" w14:textId="77777777" w:rsidR="00D30525" w:rsidRPr="000F7DDA" w:rsidRDefault="00D30525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76F5" w14:textId="77777777" w:rsidR="00D30525" w:rsidRPr="000F7DDA" w:rsidRDefault="00D30525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64EC4" w14:textId="42B877ED" w:rsidR="00D30525" w:rsidRPr="000F7DDA" w:rsidRDefault="00D30525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 xml:space="preserve">1 ano   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AB85" w14:textId="77777777" w:rsidR="00D30525" w:rsidRPr="000F7DDA" w:rsidRDefault="00D30525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14:paraId="072A842E" w14:textId="32FC274E" w:rsidR="00D30525" w:rsidRPr="000F7DDA" w:rsidRDefault="00D30525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 xml:space="preserve">De 1 a 2 anos   </w:t>
            </w:r>
          </w:p>
        </w:tc>
        <w:tc>
          <w:tcPr>
            <w:tcW w:w="390" w:type="dxa"/>
            <w:vAlign w:val="center"/>
          </w:tcPr>
          <w:p w14:paraId="051D7DE1" w14:textId="77777777" w:rsidR="00D30525" w:rsidRPr="000F7DDA" w:rsidRDefault="00D30525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89" w:type="dxa"/>
            <w:vAlign w:val="center"/>
          </w:tcPr>
          <w:p w14:paraId="5772D7CF" w14:textId="77777777" w:rsidR="00D30525" w:rsidRPr="000F7DDA" w:rsidRDefault="00D30525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47" w:type="dxa"/>
            <w:vAlign w:val="center"/>
          </w:tcPr>
          <w:p w14:paraId="5C57C552" w14:textId="5018AA3A" w:rsidR="00D30525" w:rsidRPr="000F7DDA" w:rsidRDefault="00D30525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 xml:space="preserve">De 3 a 5 anos   </w:t>
            </w:r>
          </w:p>
        </w:tc>
        <w:tc>
          <w:tcPr>
            <w:tcW w:w="389" w:type="dxa"/>
            <w:vAlign w:val="center"/>
          </w:tcPr>
          <w:p w14:paraId="2E39C93C" w14:textId="77777777" w:rsidR="00D30525" w:rsidRPr="000F7DDA" w:rsidRDefault="00D30525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90" w:type="dxa"/>
            <w:vAlign w:val="center"/>
          </w:tcPr>
          <w:p w14:paraId="3C8856E9" w14:textId="64EFDEF1" w:rsidR="00D30525" w:rsidRPr="000F7DDA" w:rsidRDefault="00D30525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92549B" w:rsidRPr="0092549B" w14:paraId="550D68ED" w14:textId="77777777" w:rsidTr="0092549B">
        <w:trPr>
          <w:jc w:val="center"/>
        </w:trPr>
        <w:tc>
          <w:tcPr>
            <w:tcW w:w="509" w:type="dxa"/>
            <w:vAlign w:val="center"/>
          </w:tcPr>
          <w:p w14:paraId="1F50A7F1" w14:textId="77777777" w:rsidR="0092549B" w:rsidRPr="0092549B" w:rsidRDefault="0092549B" w:rsidP="0083767B">
            <w:pPr>
              <w:spacing w:after="0" w:line="240" w:lineRule="auto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9799" w14:textId="77777777" w:rsidR="0092549B" w:rsidRPr="0092549B" w:rsidRDefault="0092549B" w:rsidP="0083767B">
            <w:pPr>
              <w:spacing w:after="0" w:line="240" w:lineRule="auto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2336" w:type="dxa"/>
            <w:vAlign w:val="center"/>
          </w:tcPr>
          <w:p w14:paraId="798FBA9F" w14:textId="77777777" w:rsidR="0092549B" w:rsidRPr="0092549B" w:rsidRDefault="0092549B" w:rsidP="0083767B">
            <w:pPr>
              <w:spacing w:after="0" w:line="240" w:lineRule="auto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389" w:type="dxa"/>
            <w:vAlign w:val="center"/>
          </w:tcPr>
          <w:p w14:paraId="19F75149" w14:textId="77777777" w:rsidR="0092549B" w:rsidRPr="0092549B" w:rsidRDefault="0092549B" w:rsidP="0083767B">
            <w:pPr>
              <w:spacing w:after="0" w:line="240" w:lineRule="auto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62A2C" w14:textId="77777777" w:rsidR="0092549B" w:rsidRPr="0092549B" w:rsidRDefault="0092549B" w:rsidP="0083767B">
            <w:pPr>
              <w:spacing w:after="0" w:line="240" w:lineRule="auto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168" w:type="dxa"/>
            <w:vAlign w:val="center"/>
          </w:tcPr>
          <w:p w14:paraId="61BCACDA" w14:textId="77777777" w:rsidR="0092549B" w:rsidRPr="0092549B" w:rsidRDefault="0092549B" w:rsidP="0083767B">
            <w:pPr>
              <w:spacing w:after="0" w:line="240" w:lineRule="auto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  <w:vAlign w:val="center"/>
          </w:tcPr>
          <w:p w14:paraId="1E40235B" w14:textId="77777777" w:rsidR="0092549B" w:rsidRPr="0092549B" w:rsidRDefault="0092549B" w:rsidP="0083767B">
            <w:pPr>
              <w:spacing w:after="0" w:line="240" w:lineRule="auto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557" w:type="dxa"/>
            <w:vAlign w:val="center"/>
          </w:tcPr>
          <w:p w14:paraId="1D990CB6" w14:textId="77777777" w:rsidR="0092549B" w:rsidRPr="0092549B" w:rsidRDefault="0092549B" w:rsidP="0083767B">
            <w:pPr>
              <w:spacing w:after="0" w:line="240" w:lineRule="auto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390" w:type="dxa"/>
            <w:vAlign w:val="center"/>
          </w:tcPr>
          <w:p w14:paraId="138973DE" w14:textId="77777777" w:rsidR="0092549B" w:rsidRPr="0092549B" w:rsidRDefault="0092549B" w:rsidP="0083767B">
            <w:pPr>
              <w:spacing w:after="0" w:line="240" w:lineRule="auto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389" w:type="dxa"/>
            <w:vAlign w:val="center"/>
          </w:tcPr>
          <w:p w14:paraId="1B2EC5A5" w14:textId="77777777" w:rsidR="0092549B" w:rsidRPr="0092549B" w:rsidRDefault="0092549B" w:rsidP="0083767B">
            <w:pPr>
              <w:spacing w:after="0" w:line="240" w:lineRule="auto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947" w:type="dxa"/>
            <w:vAlign w:val="center"/>
          </w:tcPr>
          <w:p w14:paraId="6C61150B" w14:textId="77777777" w:rsidR="0092549B" w:rsidRPr="0092549B" w:rsidRDefault="0092549B" w:rsidP="0083767B">
            <w:pPr>
              <w:spacing w:after="0" w:line="240" w:lineRule="auto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389" w:type="dxa"/>
            <w:vAlign w:val="center"/>
          </w:tcPr>
          <w:p w14:paraId="6371397C" w14:textId="77777777" w:rsidR="0092549B" w:rsidRPr="0092549B" w:rsidRDefault="0092549B" w:rsidP="0083767B">
            <w:pPr>
              <w:spacing w:after="0" w:line="240" w:lineRule="auto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390" w:type="dxa"/>
            <w:vAlign w:val="center"/>
          </w:tcPr>
          <w:p w14:paraId="09B738DF" w14:textId="77777777" w:rsidR="0092549B" w:rsidRPr="0092549B" w:rsidRDefault="0092549B" w:rsidP="0083767B">
            <w:pPr>
              <w:spacing w:after="0" w:line="240" w:lineRule="auto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</w:tr>
      <w:tr w:rsidR="0092549B" w:rsidRPr="000F7DDA" w14:paraId="66D37AB9" w14:textId="77777777" w:rsidTr="0092549B">
        <w:trPr>
          <w:jc w:val="center"/>
        </w:trPr>
        <w:tc>
          <w:tcPr>
            <w:tcW w:w="509" w:type="dxa"/>
            <w:tcBorders>
              <w:right w:val="single" w:sz="4" w:space="0" w:color="auto"/>
            </w:tcBorders>
            <w:vAlign w:val="center"/>
          </w:tcPr>
          <w:p w14:paraId="1BC960FB" w14:textId="77777777" w:rsidR="0092549B" w:rsidRPr="000F7DDA" w:rsidRDefault="0092549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4558" w14:textId="77777777" w:rsidR="0092549B" w:rsidRPr="000F7DDA" w:rsidRDefault="0092549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  <w:vAlign w:val="center"/>
          </w:tcPr>
          <w:p w14:paraId="1462F160" w14:textId="21B7ECBA" w:rsidR="0092549B" w:rsidRPr="000F7DDA" w:rsidRDefault="0092549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 xml:space="preserve">De 6 a 10 anos  </w:t>
            </w:r>
          </w:p>
        </w:tc>
        <w:tc>
          <w:tcPr>
            <w:tcW w:w="389" w:type="dxa"/>
            <w:tcBorders>
              <w:right w:val="single" w:sz="4" w:space="0" w:color="auto"/>
            </w:tcBorders>
            <w:vAlign w:val="center"/>
          </w:tcPr>
          <w:p w14:paraId="32D2B064" w14:textId="77777777" w:rsidR="0092549B" w:rsidRPr="000F7DDA" w:rsidRDefault="0092549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AEDD" w14:textId="77777777" w:rsidR="0092549B" w:rsidRPr="000F7DDA" w:rsidRDefault="0092549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4" w:type="dxa"/>
            <w:gridSpan w:val="3"/>
            <w:tcBorders>
              <w:left w:val="single" w:sz="4" w:space="0" w:color="auto"/>
            </w:tcBorders>
            <w:vAlign w:val="center"/>
          </w:tcPr>
          <w:p w14:paraId="67974361" w14:textId="10E9D478" w:rsidR="0092549B" w:rsidRPr="000F7DDA" w:rsidRDefault="0092549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>Acima de 10 anos</w:t>
            </w:r>
          </w:p>
        </w:tc>
        <w:tc>
          <w:tcPr>
            <w:tcW w:w="390" w:type="dxa"/>
            <w:vAlign w:val="center"/>
          </w:tcPr>
          <w:p w14:paraId="3100C11F" w14:textId="77777777" w:rsidR="0092549B" w:rsidRPr="000F7DDA" w:rsidRDefault="0092549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89" w:type="dxa"/>
            <w:vAlign w:val="center"/>
          </w:tcPr>
          <w:p w14:paraId="04FD96C9" w14:textId="77777777" w:rsidR="0092549B" w:rsidRPr="000F7DDA" w:rsidRDefault="0092549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47" w:type="dxa"/>
            <w:vAlign w:val="center"/>
          </w:tcPr>
          <w:p w14:paraId="0F8E4C4D" w14:textId="77777777" w:rsidR="0092549B" w:rsidRPr="000F7DDA" w:rsidRDefault="0092549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89" w:type="dxa"/>
            <w:vAlign w:val="center"/>
          </w:tcPr>
          <w:p w14:paraId="6111F10D" w14:textId="77777777" w:rsidR="0092549B" w:rsidRPr="000F7DDA" w:rsidRDefault="0092549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90" w:type="dxa"/>
            <w:vAlign w:val="center"/>
          </w:tcPr>
          <w:p w14:paraId="085959B7" w14:textId="77777777" w:rsidR="0092549B" w:rsidRPr="000F7DDA" w:rsidRDefault="0092549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0BB9C5C5" w14:textId="77777777" w:rsidR="001907FD" w:rsidRPr="001A7CED" w:rsidRDefault="001907FD" w:rsidP="0083767B">
      <w:pPr>
        <w:spacing w:after="0" w:line="240" w:lineRule="auto"/>
        <w:rPr>
          <w:sz w:val="14"/>
          <w:szCs w:val="14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509"/>
        <w:gridCol w:w="10123"/>
      </w:tblGrid>
      <w:tr w:rsidR="007D69E2" w:rsidRPr="001907FD" w14:paraId="2B0DD4FE" w14:textId="77777777" w:rsidTr="00282745">
        <w:trPr>
          <w:jc w:val="center"/>
        </w:trPr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14:paraId="3AF05362" w14:textId="1A1FB545" w:rsidR="007D69E2" w:rsidRPr="001907FD" w:rsidRDefault="0002607F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22</w:t>
            </w:r>
            <w:r w:rsidR="007D69E2" w:rsidRPr="001907FD">
              <w:rPr>
                <w:rFonts w:asciiTheme="majorHAnsi" w:hAnsiTheme="majorHAnsi" w:cstheme="majorHAnsi"/>
                <w:b/>
                <w:bCs/>
              </w:rPr>
              <w:t xml:space="preserve">. </w:t>
            </w:r>
          </w:p>
        </w:tc>
        <w:tc>
          <w:tcPr>
            <w:tcW w:w="10123" w:type="dxa"/>
            <w:tcBorders>
              <w:bottom w:val="single" w:sz="4" w:space="0" w:color="auto"/>
            </w:tcBorders>
            <w:vAlign w:val="center"/>
          </w:tcPr>
          <w:p w14:paraId="30BBADF8" w14:textId="6A17319D" w:rsidR="007D69E2" w:rsidRPr="001907FD" w:rsidRDefault="007D69E2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1907FD">
              <w:rPr>
                <w:rFonts w:asciiTheme="majorHAnsi" w:hAnsiTheme="majorHAnsi" w:cstheme="majorHAnsi"/>
                <w:b/>
                <w:bCs/>
              </w:rPr>
              <w:t>Relato da trajetória cultural (resumo):</w:t>
            </w:r>
          </w:p>
        </w:tc>
      </w:tr>
      <w:tr w:rsidR="00282745" w:rsidRPr="000F7DDA" w14:paraId="6A58D855" w14:textId="77777777" w:rsidTr="00282745">
        <w:trPr>
          <w:jc w:val="center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758C" w14:textId="77777777" w:rsidR="00282745" w:rsidRPr="000F7DDA" w:rsidRDefault="00282745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7272AE0C" w14:textId="77777777" w:rsidR="00282745" w:rsidRPr="000F7DDA" w:rsidRDefault="00282745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777100E8" w14:textId="77777777" w:rsidR="00282745" w:rsidRPr="000F7DDA" w:rsidRDefault="00282745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44289ECD" w14:textId="77777777" w:rsidR="00282745" w:rsidRPr="000F7DDA" w:rsidRDefault="00282745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53E68973" w14:textId="77777777" w:rsidR="00282745" w:rsidRPr="000F7DDA" w:rsidRDefault="00282745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37BE00E8" w14:textId="77777777" w:rsidR="00282745" w:rsidRPr="000F7DDA" w:rsidRDefault="00282745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14791A09" w14:textId="77777777" w:rsidR="00282745" w:rsidRPr="000F7DDA" w:rsidRDefault="00282745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084F4DC2" w14:textId="77777777" w:rsidR="00282745" w:rsidRDefault="00282745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5903114F" w14:textId="77777777" w:rsidR="0002607F" w:rsidRDefault="0002607F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72AD6E9F" w14:textId="77777777" w:rsidR="0002607F" w:rsidRDefault="0002607F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1440462D" w14:textId="77777777" w:rsidR="0002607F" w:rsidRDefault="0002607F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66CBB9F9" w14:textId="77777777" w:rsidR="0002607F" w:rsidRDefault="0002607F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17669216" w14:textId="77777777" w:rsidR="0002607F" w:rsidRDefault="0002607F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2A3F11E5" w14:textId="77777777" w:rsidR="0002607F" w:rsidRDefault="0002607F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63A41640" w14:textId="77777777" w:rsidR="007E2CC9" w:rsidRDefault="007E2CC9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150189A3" w14:textId="77777777" w:rsidR="007E2CC9" w:rsidRDefault="007E2CC9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535E5638" w14:textId="77777777" w:rsidR="007E2CC9" w:rsidRDefault="007E2CC9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5FF04D54" w14:textId="77777777" w:rsidR="007E2CC9" w:rsidRDefault="007E2CC9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0918104B" w14:textId="77777777" w:rsidR="00282745" w:rsidRDefault="00282745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45012CD0" w14:textId="77777777" w:rsidR="007B1199" w:rsidRDefault="007B1199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616807CA" w14:textId="77777777" w:rsidR="007B1199" w:rsidRDefault="007B1199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61743B67" w14:textId="77777777" w:rsidR="007B1199" w:rsidRDefault="007B1199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03012B40" w14:textId="77777777" w:rsidR="007B1199" w:rsidRDefault="007B1199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1148BAD5" w14:textId="77777777" w:rsidR="007B1199" w:rsidRDefault="007B1199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69780F82" w14:textId="77777777" w:rsidR="007B1199" w:rsidRDefault="007B1199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59D2F7FF" w14:textId="77777777" w:rsidR="007E2CC9" w:rsidRDefault="007E2CC9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22CB44D2" w14:textId="77777777" w:rsidR="007E2CC9" w:rsidRDefault="007E2CC9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1E4C25F5" w14:textId="77777777" w:rsidR="007E2CC9" w:rsidRPr="000F7DDA" w:rsidRDefault="007E2CC9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282745" w:rsidRPr="001A7CED" w14:paraId="647EB1E8" w14:textId="77777777" w:rsidTr="00282745">
        <w:trPr>
          <w:jc w:val="center"/>
        </w:trPr>
        <w:tc>
          <w:tcPr>
            <w:tcW w:w="10632" w:type="dxa"/>
            <w:gridSpan w:val="2"/>
            <w:tcBorders>
              <w:top w:val="single" w:sz="4" w:space="0" w:color="auto"/>
            </w:tcBorders>
            <w:vAlign w:val="center"/>
          </w:tcPr>
          <w:p w14:paraId="226053E1" w14:textId="40DAE7F1" w:rsidR="00282745" w:rsidRPr="001A7CED" w:rsidRDefault="00282745" w:rsidP="0083767B">
            <w:pPr>
              <w:spacing w:after="0" w:line="240" w:lineRule="auto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1A7CED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Enviar comprovação da atuação cultural/artísticas para e-mail riquezasculturais@combinadotempnab.art.br</w:t>
            </w:r>
          </w:p>
        </w:tc>
      </w:tr>
    </w:tbl>
    <w:p w14:paraId="51E1E3E2" w14:textId="77777777" w:rsidR="007E2CC9" w:rsidRDefault="007E2CC9" w:rsidP="0083767B">
      <w:pPr>
        <w:spacing w:after="0" w:line="240" w:lineRule="auto"/>
        <w:rPr>
          <w:sz w:val="14"/>
          <w:szCs w:val="14"/>
        </w:rPr>
      </w:pPr>
    </w:p>
    <w:p w14:paraId="6846E8E0" w14:textId="77777777" w:rsidR="007B1199" w:rsidRDefault="007B1199" w:rsidP="0083767B">
      <w:pPr>
        <w:spacing w:after="0" w:line="240" w:lineRule="auto"/>
        <w:rPr>
          <w:sz w:val="14"/>
          <w:szCs w:val="14"/>
        </w:rPr>
      </w:pPr>
    </w:p>
    <w:p w14:paraId="351A995A" w14:textId="77777777" w:rsidR="007B1199" w:rsidRDefault="007B1199" w:rsidP="0083767B">
      <w:pPr>
        <w:spacing w:after="0" w:line="240" w:lineRule="auto"/>
        <w:rPr>
          <w:sz w:val="14"/>
          <w:szCs w:val="14"/>
        </w:rPr>
      </w:pPr>
    </w:p>
    <w:p w14:paraId="58B533C9" w14:textId="77777777" w:rsidR="007B1199" w:rsidRDefault="007B1199" w:rsidP="0083767B">
      <w:pPr>
        <w:spacing w:after="0" w:line="240" w:lineRule="auto"/>
        <w:rPr>
          <w:sz w:val="14"/>
          <w:szCs w:val="14"/>
        </w:rPr>
      </w:pPr>
    </w:p>
    <w:p w14:paraId="55382493" w14:textId="77777777" w:rsidR="007B1199" w:rsidRDefault="007B1199" w:rsidP="0083767B">
      <w:pPr>
        <w:spacing w:after="0" w:line="240" w:lineRule="auto"/>
        <w:rPr>
          <w:sz w:val="14"/>
          <w:szCs w:val="14"/>
        </w:rPr>
      </w:pPr>
    </w:p>
    <w:p w14:paraId="5DB30778" w14:textId="77777777" w:rsidR="007B1199" w:rsidRPr="001A7CED" w:rsidRDefault="007B1199" w:rsidP="0083767B">
      <w:pPr>
        <w:spacing w:after="0" w:line="240" w:lineRule="auto"/>
        <w:rPr>
          <w:sz w:val="14"/>
          <w:szCs w:val="14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509"/>
        <w:gridCol w:w="1618"/>
        <w:gridCol w:w="283"/>
        <w:gridCol w:w="851"/>
        <w:gridCol w:w="283"/>
        <w:gridCol w:w="4050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</w:tblGrid>
      <w:tr w:rsidR="00D30525" w:rsidRPr="000F7DDA" w14:paraId="701D73A6" w14:textId="77777777" w:rsidTr="00D30525">
        <w:trPr>
          <w:jc w:val="center"/>
        </w:trPr>
        <w:tc>
          <w:tcPr>
            <w:tcW w:w="509" w:type="dxa"/>
            <w:vAlign w:val="center"/>
          </w:tcPr>
          <w:p w14:paraId="7E5D3C21" w14:textId="643CB83E" w:rsidR="00D30525" w:rsidRPr="001907FD" w:rsidRDefault="00D30525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  <w:b/>
                <w:bCs/>
              </w:rPr>
            </w:pPr>
            <w:r w:rsidRPr="001907FD">
              <w:rPr>
                <w:rFonts w:asciiTheme="majorHAnsi" w:hAnsiTheme="majorHAnsi" w:cstheme="majorHAnsi"/>
                <w:b/>
                <w:bCs/>
              </w:rPr>
              <w:t>2</w:t>
            </w:r>
            <w:r w:rsidR="0002607F">
              <w:rPr>
                <w:rFonts w:asciiTheme="majorHAnsi" w:hAnsiTheme="majorHAnsi" w:cstheme="majorHAnsi"/>
                <w:b/>
                <w:bCs/>
              </w:rPr>
              <w:t>3</w:t>
            </w:r>
            <w:r w:rsidRPr="001907FD"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1618" w:type="dxa"/>
            <w:tcBorders>
              <w:right w:val="single" w:sz="4" w:space="0" w:color="auto"/>
            </w:tcBorders>
            <w:vAlign w:val="center"/>
          </w:tcPr>
          <w:p w14:paraId="59D8C888" w14:textId="2240F7DC" w:rsidR="00D30525" w:rsidRPr="000F7DDA" w:rsidRDefault="00D30525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1907FD">
              <w:rPr>
                <w:rFonts w:asciiTheme="majorHAnsi" w:hAnsiTheme="majorHAnsi" w:cstheme="majorHAnsi"/>
                <w:b/>
                <w:bCs/>
              </w:rPr>
              <w:t>É artesão(ã)?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DDB3" w14:textId="77777777" w:rsidR="00D30525" w:rsidRPr="000F7DDA" w:rsidRDefault="00D30525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30321" w14:textId="77777777" w:rsidR="00D30525" w:rsidRPr="000F7DDA" w:rsidRDefault="00D30525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Sim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E06E" w14:textId="77777777" w:rsidR="00D30525" w:rsidRPr="000F7DDA" w:rsidRDefault="00D30525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4050" w:type="dxa"/>
            <w:tcBorders>
              <w:left w:val="single" w:sz="4" w:space="0" w:color="auto"/>
            </w:tcBorders>
            <w:vAlign w:val="center"/>
          </w:tcPr>
          <w:p w14:paraId="3B6DB4D4" w14:textId="77777777" w:rsidR="00D30525" w:rsidRPr="000F7DDA" w:rsidRDefault="00D30525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Não</w:t>
            </w:r>
          </w:p>
        </w:tc>
        <w:tc>
          <w:tcPr>
            <w:tcW w:w="338" w:type="dxa"/>
            <w:vAlign w:val="center"/>
          </w:tcPr>
          <w:p w14:paraId="7ABEECD3" w14:textId="77777777" w:rsidR="00D30525" w:rsidRPr="000F7DDA" w:rsidRDefault="00D30525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37" w:type="dxa"/>
            <w:vAlign w:val="center"/>
          </w:tcPr>
          <w:p w14:paraId="09904342" w14:textId="77777777" w:rsidR="00D30525" w:rsidRPr="000F7DDA" w:rsidRDefault="00D30525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38" w:type="dxa"/>
            <w:vAlign w:val="center"/>
          </w:tcPr>
          <w:p w14:paraId="7E70DDF7" w14:textId="77777777" w:rsidR="00D30525" w:rsidRPr="000F7DDA" w:rsidRDefault="00D30525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37" w:type="dxa"/>
            <w:vAlign w:val="center"/>
          </w:tcPr>
          <w:p w14:paraId="4B004644" w14:textId="77777777" w:rsidR="00D30525" w:rsidRPr="000F7DDA" w:rsidRDefault="00D30525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38" w:type="dxa"/>
            <w:vAlign w:val="center"/>
          </w:tcPr>
          <w:p w14:paraId="64946A27" w14:textId="77777777" w:rsidR="00D30525" w:rsidRPr="000F7DDA" w:rsidRDefault="00D30525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37" w:type="dxa"/>
            <w:vAlign w:val="center"/>
          </w:tcPr>
          <w:p w14:paraId="2CB95700" w14:textId="77777777" w:rsidR="00D30525" w:rsidRPr="000F7DDA" w:rsidRDefault="00D30525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38" w:type="dxa"/>
            <w:vAlign w:val="center"/>
          </w:tcPr>
          <w:p w14:paraId="5D4B6600" w14:textId="77777777" w:rsidR="00D30525" w:rsidRPr="000F7DDA" w:rsidRDefault="00D30525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37" w:type="dxa"/>
            <w:vAlign w:val="center"/>
          </w:tcPr>
          <w:p w14:paraId="30950763" w14:textId="77777777" w:rsidR="00D30525" w:rsidRPr="000F7DDA" w:rsidRDefault="00D30525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38" w:type="dxa"/>
            <w:vAlign w:val="center"/>
          </w:tcPr>
          <w:p w14:paraId="60491E54" w14:textId="77777777" w:rsidR="00D30525" w:rsidRPr="000F7DDA" w:rsidRDefault="00D30525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</w:tr>
    </w:tbl>
    <w:p w14:paraId="26087B39" w14:textId="77777777" w:rsidR="00D30525" w:rsidRPr="007E2CC9" w:rsidRDefault="00D30525" w:rsidP="0083767B">
      <w:pPr>
        <w:spacing w:after="0" w:line="240" w:lineRule="auto"/>
        <w:rPr>
          <w:sz w:val="12"/>
          <w:szCs w:val="12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509"/>
        <w:gridCol w:w="5445"/>
        <w:gridCol w:w="283"/>
        <w:gridCol w:w="851"/>
        <w:gridCol w:w="283"/>
        <w:gridCol w:w="2248"/>
        <w:gridCol w:w="338"/>
        <w:gridCol w:w="337"/>
        <w:gridCol w:w="338"/>
      </w:tblGrid>
      <w:tr w:rsidR="00D30525" w:rsidRPr="000F7DDA" w14:paraId="33CEBEBD" w14:textId="77777777" w:rsidTr="00D30525">
        <w:trPr>
          <w:jc w:val="center"/>
        </w:trPr>
        <w:tc>
          <w:tcPr>
            <w:tcW w:w="509" w:type="dxa"/>
            <w:vAlign w:val="center"/>
          </w:tcPr>
          <w:p w14:paraId="2E6C0DB4" w14:textId="0F99F891" w:rsidR="00D30525" w:rsidRPr="001907FD" w:rsidRDefault="00D30525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  <w:b/>
                <w:bCs/>
              </w:rPr>
            </w:pPr>
            <w:r w:rsidRPr="001907FD">
              <w:rPr>
                <w:rFonts w:asciiTheme="majorHAnsi" w:hAnsiTheme="majorHAnsi" w:cstheme="majorHAnsi"/>
                <w:b/>
                <w:bCs/>
              </w:rPr>
              <w:t>2</w:t>
            </w:r>
            <w:r w:rsidR="0002607F">
              <w:rPr>
                <w:rFonts w:asciiTheme="majorHAnsi" w:hAnsiTheme="majorHAnsi" w:cstheme="majorHAnsi"/>
                <w:b/>
                <w:bCs/>
              </w:rPr>
              <w:t>4</w:t>
            </w:r>
            <w:r w:rsidRPr="001907FD"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5445" w:type="dxa"/>
            <w:tcBorders>
              <w:right w:val="single" w:sz="4" w:space="0" w:color="auto"/>
            </w:tcBorders>
            <w:vAlign w:val="center"/>
          </w:tcPr>
          <w:p w14:paraId="02567D9F" w14:textId="4BD2287B" w:rsidR="00D30525" w:rsidRPr="000F7DDA" w:rsidRDefault="00D30525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1907FD">
              <w:rPr>
                <w:rFonts w:asciiTheme="majorHAnsi" w:hAnsiTheme="majorHAnsi" w:cstheme="majorHAnsi"/>
                <w:b/>
                <w:bCs/>
              </w:rPr>
              <w:t>Possui Carteira do Programa Brasileiro do Artesanato?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FE53" w14:textId="77777777" w:rsidR="00D30525" w:rsidRPr="000F7DDA" w:rsidRDefault="00D30525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28D85" w14:textId="77777777" w:rsidR="00D30525" w:rsidRPr="000F7DDA" w:rsidRDefault="00D30525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Sim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1037" w14:textId="77777777" w:rsidR="00D30525" w:rsidRPr="000F7DDA" w:rsidRDefault="00D30525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2248" w:type="dxa"/>
            <w:tcBorders>
              <w:left w:val="single" w:sz="4" w:space="0" w:color="auto"/>
            </w:tcBorders>
            <w:vAlign w:val="center"/>
          </w:tcPr>
          <w:p w14:paraId="21846240" w14:textId="55C6047C" w:rsidR="00D30525" w:rsidRPr="000F7DDA" w:rsidRDefault="00D30525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Não</w:t>
            </w:r>
          </w:p>
        </w:tc>
        <w:tc>
          <w:tcPr>
            <w:tcW w:w="338" w:type="dxa"/>
            <w:vAlign w:val="center"/>
          </w:tcPr>
          <w:p w14:paraId="6EB9E8FE" w14:textId="77777777" w:rsidR="00D30525" w:rsidRPr="000F7DDA" w:rsidRDefault="00D30525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37" w:type="dxa"/>
            <w:vAlign w:val="center"/>
          </w:tcPr>
          <w:p w14:paraId="6D2C5DDE" w14:textId="77777777" w:rsidR="00D30525" w:rsidRPr="000F7DDA" w:rsidRDefault="00D30525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38" w:type="dxa"/>
            <w:vAlign w:val="center"/>
          </w:tcPr>
          <w:p w14:paraId="5A1A08C1" w14:textId="77777777" w:rsidR="00D30525" w:rsidRPr="000F7DDA" w:rsidRDefault="00D30525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</w:tr>
    </w:tbl>
    <w:p w14:paraId="7F181923" w14:textId="77777777" w:rsidR="007E2CC9" w:rsidRPr="007E2CC9" w:rsidRDefault="007E2CC9" w:rsidP="0083767B">
      <w:pPr>
        <w:spacing w:after="0" w:line="240" w:lineRule="auto"/>
        <w:rPr>
          <w:sz w:val="10"/>
          <w:szCs w:val="10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509"/>
        <w:gridCol w:w="3602"/>
        <w:gridCol w:w="284"/>
        <w:gridCol w:w="708"/>
        <w:gridCol w:w="284"/>
        <w:gridCol w:w="220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</w:tblGrid>
      <w:tr w:rsidR="00D30525" w:rsidRPr="000F7DDA" w14:paraId="78970D58" w14:textId="77777777" w:rsidTr="00D30525">
        <w:trPr>
          <w:jc w:val="center"/>
        </w:trPr>
        <w:tc>
          <w:tcPr>
            <w:tcW w:w="509" w:type="dxa"/>
            <w:vAlign w:val="center"/>
          </w:tcPr>
          <w:p w14:paraId="648F42B8" w14:textId="0731F45A" w:rsidR="00D30525" w:rsidRPr="001907FD" w:rsidRDefault="00D30525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  <w:b/>
                <w:bCs/>
              </w:rPr>
            </w:pPr>
            <w:r w:rsidRPr="001907FD">
              <w:rPr>
                <w:rFonts w:asciiTheme="majorHAnsi" w:hAnsiTheme="majorHAnsi" w:cstheme="majorHAnsi"/>
                <w:b/>
                <w:bCs/>
              </w:rPr>
              <w:t>2</w:t>
            </w:r>
            <w:r w:rsidR="0002607F">
              <w:rPr>
                <w:rFonts w:asciiTheme="majorHAnsi" w:hAnsiTheme="majorHAnsi" w:cstheme="majorHAnsi"/>
                <w:b/>
                <w:bCs/>
              </w:rPr>
              <w:t>5</w:t>
            </w:r>
            <w:r w:rsidRPr="001907FD"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3602" w:type="dxa"/>
            <w:tcBorders>
              <w:right w:val="single" w:sz="4" w:space="0" w:color="auto"/>
            </w:tcBorders>
            <w:vAlign w:val="center"/>
          </w:tcPr>
          <w:p w14:paraId="66FF779D" w14:textId="214F981A" w:rsidR="00D30525" w:rsidRPr="000F7DDA" w:rsidRDefault="00D30525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1907FD">
              <w:rPr>
                <w:rFonts w:asciiTheme="majorHAnsi" w:hAnsiTheme="majorHAnsi" w:cstheme="majorHAnsi"/>
                <w:b/>
                <w:bCs/>
              </w:rPr>
              <w:t>Você é representante de coletivo?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BC04" w14:textId="77777777" w:rsidR="00D30525" w:rsidRPr="000F7DDA" w:rsidRDefault="00D30525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5DA91" w14:textId="77777777" w:rsidR="00D30525" w:rsidRPr="000F7DDA" w:rsidRDefault="00D30525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C2EC" w14:textId="77777777" w:rsidR="00D30525" w:rsidRPr="000F7DDA" w:rsidRDefault="00D30525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  <w:vAlign w:val="center"/>
          </w:tcPr>
          <w:p w14:paraId="68888DD5" w14:textId="77777777" w:rsidR="00D30525" w:rsidRPr="000F7DDA" w:rsidRDefault="00D30525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Não</w:t>
            </w:r>
          </w:p>
        </w:tc>
        <w:tc>
          <w:tcPr>
            <w:tcW w:w="338" w:type="dxa"/>
            <w:vAlign w:val="center"/>
          </w:tcPr>
          <w:p w14:paraId="59B603C3" w14:textId="77777777" w:rsidR="00D30525" w:rsidRPr="000F7DDA" w:rsidRDefault="00D30525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37" w:type="dxa"/>
            <w:vAlign w:val="center"/>
          </w:tcPr>
          <w:p w14:paraId="36BB3272" w14:textId="77777777" w:rsidR="00D30525" w:rsidRPr="000F7DDA" w:rsidRDefault="00D30525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38" w:type="dxa"/>
            <w:vAlign w:val="center"/>
          </w:tcPr>
          <w:p w14:paraId="468B1AC0" w14:textId="77777777" w:rsidR="00D30525" w:rsidRPr="000F7DDA" w:rsidRDefault="00D30525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37" w:type="dxa"/>
            <w:vAlign w:val="center"/>
          </w:tcPr>
          <w:p w14:paraId="618E21B2" w14:textId="77777777" w:rsidR="00D30525" w:rsidRPr="000F7DDA" w:rsidRDefault="00D30525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38" w:type="dxa"/>
            <w:vAlign w:val="center"/>
          </w:tcPr>
          <w:p w14:paraId="24AFA3B9" w14:textId="77777777" w:rsidR="00D30525" w:rsidRPr="000F7DDA" w:rsidRDefault="00D30525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37" w:type="dxa"/>
            <w:vAlign w:val="center"/>
          </w:tcPr>
          <w:p w14:paraId="0128C5EE" w14:textId="77777777" w:rsidR="00D30525" w:rsidRPr="000F7DDA" w:rsidRDefault="00D30525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38" w:type="dxa"/>
            <w:vAlign w:val="center"/>
          </w:tcPr>
          <w:p w14:paraId="143DE726" w14:textId="77777777" w:rsidR="00D30525" w:rsidRPr="000F7DDA" w:rsidRDefault="00D30525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37" w:type="dxa"/>
            <w:vAlign w:val="center"/>
          </w:tcPr>
          <w:p w14:paraId="25D94C50" w14:textId="77777777" w:rsidR="00D30525" w:rsidRPr="000F7DDA" w:rsidRDefault="00D30525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38" w:type="dxa"/>
            <w:vAlign w:val="center"/>
          </w:tcPr>
          <w:p w14:paraId="1C515E30" w14:textId="77777777" w:rsidR="00D30525" w:rsidRPr="000F7DDA" w:rsidRDefault="00D30525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</w:tr>
    </w:tbl>
    <w:p w14:paraId="2E09C3A4" w14:textId="77777777" w:rsidR="001907FD" w:rsidRPr="001A7CED" w:rsidRDefault="001907FD" w:rsidP="0083767B">
      <w:pPr>
        <w:spacing w:after="0" w:line="240" w:lineRule="auto"/>
        <w:rPr>
          <w:sz w:val="14"/>
          <w:szCs w:val="14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509"/>
        <w:gridCol w:w="4169"/>
        <w:gridCol w:w="284"/>
        <w:gridCol w:w="850"/>
        <w:gridCol w:w="284"/>
        <w:gridCol w:w="1498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</w:tblGrid>
      <w:tr w:rsidR="00D30525" w:rsidRPr="000F7DDA" w14:paraId="085027C3" w14:textId="77777777" w:rsidTr="00D30525">
        <w:trPr>
          <w:jc w:val="center"/>
        </w:trPr>
        <w:tc>
          <w:tcPr>
            <w:tcW w:w="509" w:type="dxa"/>
            <w:vAlign w:val="center"/>
          </w:tcPr>
          <w:p w14:paraId="3E4E23F4" w14:textId="6A94C7D6" w:rsidR="00D30525" w:rsidRPr="001907FD" w:rsidRDefault="00D30525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  <w:b/>
                <w:bCs/>
              </w:rPr>
            </w:pPr>
            <w:r w:rsidRPr="001907FD">
              <w:rPr>
                <w:rFonts w:asciiTheme="majorHAnsi" w:hAnsiTheme="majorHAnsi" w:cstheme="majorHAnsi"/>
                <w:b/>
                <w:bCs/>
              </w:rPr>
              <w:t>2</w:t>
            </w:r>
            <w:r w:rsidR="0002607F">
              <w:rPr>
                <w:rFonts w:asciiTheme="majorHAnsi" w:hAnsiTheme="majorHAnsi" w:cstheme="majorHAnsi"/>
                <w:b/>
                <w:bCs/>
              </w:rPr>
              <w:t>6</w:t>
            </w:r>
            <w:r w:rsidRPr="001907FD"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4169" w:type="dxa"/>
            <w:tcBorders>
              <w:right w:val="single" w:sz="4" w:space="0" w:color="auto"/>
            </w:tcBorders>
            <w:vAlign w:val="center"/>
          </w:tcPr>
          <w:p w14:paraId="0C38123C" w14:textId="20D13C39" w:rsidR="00D30525" w:rsidRPr="000F7DDA" w:rsidRDefault="00D30525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1907FD">
              <w:rPr>
                <w:rFonts w:asciiTheme="majorHAnsi" w:hAnsiTheme="majorHAnsi" w:cstheme="majorHAnsi"/>
                <w:b/>
                <w:bCs/>
              </w:rPr>
              <w:t>Você é representante de pessoa jurídica?</w:t>
            </w:r>
            <w:r w:rsidRPr="000F7DDA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DBAE" w14:textId="77777777" w:rsidR="00D30525" w:rsidRPr="000F7DDA" w:rsidRDefault="00D30525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8FF24" w14:textId="5D11C5CD" w:rsidR="00D30525" w:rsidRPr="000F7DDA" w:rsidRDefault="00D30525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D94C" w14:textId="77777777" w:rsidR="00D30525" w:rsidRPr="000F7DDA" w:rsidRDefault="00D30525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vAlign w:val="center"/>
          </w:tcPr>
          <w:p w14:paraId="5D83DBF5" w14:textId="49F02A48" w:rsidR="00D30525" w:rsidRPr="000F7DDA" w:rsidRDefault="00D30525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Não</w:t>
            </w:r>
          </w:p>
        </w:tc>
        <w:tc>
          <w:tcPr>
            <w:tcW w:w="338" w:type="dxa"/>
            <w:vAlign w:val="center"/>
          </w:tcPr>
          <w:p w14:paraId="269A35E0" w14:textId="77777777" w:rsidR="00D30525" w:rsidRPr="000F7DDA" w:rsidRDefault="00D30525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37" w:type="dxa"/>
            <w:vAlign w:val="center"/>
          </w:tcPr>
          <w:p w14:paraId="05118D1F" w14:textId="77777777" w:rsidR="00D30525" w:rsidRPr="000F7DDA" w:rsidRDefault="00D30525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38" w:type="dxa"/>
            <w:vAlign w:val="center"/>
          </w:tcPr>
          <w:p w14:paraId="0D5FA153" w14:textId="77777777" w:rsidR="00D30525" w:rsidRPr="000F7DDA" w:rsidRDefault="00D30525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37" w:type="dxa"/>
            <w:vAlign w:val="center"/>
          </w:tcPr>
          <w:p w14:paraId="28BCB66F" w14:textId="77777777" w:rsidR="00D30525" w:rsidRPr="000F7DDA" w:rsidRDefault="00D30525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38" w:type="dxa"/>
            <w:vAlign w:val="center"/>
          </w:tcPr>
          <w:p w14:paraId="6AAF8C86" w14:textId="77777777" w:rsidR="00D30525" w:rsidRPr="000F7DDA" w:rsidRDefault="00D30525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37" w:type="dxa"/>
            <w:vAlign w:val="center"/>
          </w:tcPr>
          <w:p w14:paraId="6BAEE677" w14:textId="77777777" w:rsidR="00D30525" w:rsidRPr="000F7DDA" w:rsidRDefault="00D30525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38" w:type="dxa"/>
            <w:vAlign w:val="center"/>
          </w:tcPr>
          <w:p w14:paraId="2FCC51C0" w14:textId="77777777" w:rsidR="00D30525" w:rsidRPr="000F7DDA" w:rsidRDefault="00D30525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37" w:type="dxa"/>
            <w:vAlign w:val="center"/>
          </w:tcPr>
          <w:p w14:paraId="4C690997" w14:textId="77777777" w:rsidR="00D30525" w:rsidRPr="000F7DDA" w:rsidRDefault="00D30525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38" w:type="dxa"/>
            <w:vAlign w:val="center"/>
          </w:tcPr>
          <w:p w14:paraId="56C6163E" w14:textId="608F109A" w:rsidR="00D30525" w:rsidRPr="000F7DDA" w:rsidRDefault="00D30525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</w:tr>
    </w:tbl>
    <w:p w14:paraId="092589D4" w14:textId="77777777" w:rsidR="007B1199" w:rsidRDefault="007B1199" w:rsidP="0002607F">
      <w:pPr>
        <w:tabs>
          <w:tab w:val="left" w:pos="2994"/>
        </w:tabs>
        <w:spacing w:after="0" w:line="240" w:lineRule="auto"/>
        <w:rPr>
          <w:sz w:val="4"/>
          <w:szCs w:val="4"/>
        </w:rPr>
      </w:pPr>
    </w:p>
    <w:p w14:paraId="308992E0" w14:textId="77777777" w:rsidR="007B1199" w:rsidRDefault="007B1199" w:rsidP="0002607F">
      <w:pPr>
        <w:tabs>
          <w:tab w:val="left" w:pos="2994"/>
        </w:tabs>
        <w:spacing w:after="0" w:line="240" w:lineRule="auto"/>
        <w:rPr>
          <w:sz w:val="4"/>
          <w:szCs w:val="4"/>
        </w:rPr>
      </w:pPr>
    </w:p>
    <w:p w14:paraId="79DB1C73" w14:textId="77777777" w:rsidR="007B1199" w:rsidRPr="0002607F" w:rsidRDefault="007B1199" w:rsidP="0002607F">
      <w:pPr>
        <w:tabs>
          <w:tab w:val="left" w:pos="2994"/>
        </w:tabs>
        <w:spacing w:after="0" w:line="240" w:lineRule="auto"/>
        <w:rPr>
          <w:sz w:val="4"/>
          <w:szCs w:val="4"/>
        </w:rPr>
      </w:pPr>
    </w:p>
    <w:tbl>
      <w:tblPr>
        <w:tblW w:w="10635" w:type="dxa"/>
        <w:jc w:val="center"/>
        <w:tblLook w:val="04A0" w:firstRow="1" w:lastRow="0" w:firstColumn="1" w:lastColumn="0" w:noHBand="0" w:noVBand="1"/>
      </w:tblPr>
      <w:tblGrid>
        <w:gridCol w:w="509"/>
        <w:gridCol w:w="10126"/>
      </w:tblGrid>
      <w:tr w:rsidR="0002607F" w:rsidRPr="001907FD" w14:paraId="5CE008D1" w14:textId="77777777" w:rsidTr="00C00929">
        <w:trPr>
          <w:jc w:val="center"/>
        </w:trPr>
        <w:tc>
          <w:tcPr>
            <w:tcW w:w="509" w:type="dxa"/>
            <w:vAlign w:val="center"/>
          </w:tcPr>
          <w:p w14:paraId="13283401" w14:textId="604C1639" w:rsidR="0002607F" w:rsidRPr="001907FD" w:rsidRDefault="0002607F" w:rsidP="00C00929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27</w:t>
            </w:r>
            <w:r w:rsidRPr="001907FD"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10126" w:type="dxa"/>
            <w:vAlign w:val="center"/>
          </w:tcPr>
          <w:p w14:paraId="085FC39D" w14:textId="58FE72F4" w:rsidR="0002607F" w:rsidRPr="0002607F" w:rsidRDefault="0002607F" w:rsidP="00C0092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2607F">
              <w:rPr>
                <w:rFonts w:asciiTheme="majorHAnsi" w:hAnsiTheme="majorHAnsi" w:cstheme="majorHAnsi"/>
              </w:rPr>
              <w:t>Você declara que todas as informações prestadas neste formulário são verdadeiras e se responsabiliza legalmente por elas, estando ciente de que a falsidade de dados ou documentos poderá gerar sanções conforme a legislação vigente?</w:t>
            </w:r>
          </w:p>
        </w:tc>
      </w:tr>
    </w:tbl>
    <w:p w14:paraId="19BF2F44" w14:textId="77777777" w:rsidR="0002607F" w:rsidRPr="00FF7670" w:rsidRDefault="0002607F" w:rsidP="0002607F">
      <w:pPr>
        <w:spacing w:after="0" w:line="240" w:lineRule="auto"/>
        <w:rPr>
          <w:sz w:val="10"/>
          <w:szCs w:val="10"/>
        </w:rPr>
      </w:pPr>
    </w:p>
    <w:tbl>
      <w:tblPr>
        <w:tblW w:w="10635" w:type="dxa"/>
        <w:jc w:val="center"/>
        <w:tblLook w:val="04A0" w:firstRow="1" w:lastRow="0" w:firstColumn="1" w:lastColumn="0" w:noHBand="0" w:noVBand="1"/>
      </w:tblPr>
      <w:tblGrid>
        <w:gridCol w:w="509"/>
        <w:gridCol w:w="506"/>
        <w:gridCol w:w="1395"/>
        <w:gridCol w:w="425"/>
        <w:gridCol w:w="1276"/>
        <w:gridCol w:w="6524"/>
      </w:tblGrid>
      <w:tr w:rsidR="0002607F" w:rsidRPr="000F7DDA" w14:paraId="30A4A5F9" w14:textId="77777777" w:rsidTr="0002607F">
        <w:trPr>
          <w:jc w:val="center"/>
        </w:trPr>
        <w:tc>
          <w:tcPr>
            <w:tcW w:w="509" w:type="dxa"/>
            <w:tcBorders>
              <w:right w:val="single" w:sz="4" w:space="0" w:color="auto"/>
            </w:tcBorders>
            <w:vAlign w:val="center"/>
          </w:tcPr>
          <w:p w14:paraId="56850869" w14:textId="77777777" w:rsidR="0002607F" w:rsidRPr="000F7DDA" w:rsidRDefault="0002607F" w:rsidP="00C0092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93A3" w14:textId="77777777" w:rsidR="0002607F" w:rsidRPr="000F7DDA" w:rsidRDefault="0002607F" w:rsidP="00C0092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CB8D8" w14:textId="78CB46FF" w:rsidR="0002607F" w:rsidRPr="000F7DDA" w:rsidRDefault="0002607F" w:rsidP="00C00929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Sim</w:t>
            </w:r>
            <w:r w:rsidRPr="000F7DDA">
              <w:rPr>
                <w:rFonts w:asciiTheme="majorHAnsi" w:hAnsiTheme="majorHAnsi" w:cstheme="majorHAnsi"/>
              </w:rPr>
              <w:t xml:space="preserve">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0E23" w14:textId="77777777" w:rsidR="0002607F" w:rsidRPr="000F7DDA" w:rsidRDefault="0002607F" w:rsidP="00C0092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3971C20" w14:textId="67DEB06A" w:rsidR="0002607F" w:rsidRPr="000F7DDA" w:rsidRDefault="0002607F" w:rsidP="00C00929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Não</w:t>
            </w:r>
          </w:p>
        </w:tc>
        <w:tc>
          <w:tcPr>
            <w:tcW w:w="6524" w:type="dxa"/>
            <w:vAlign w:val="center"/>
          </w:tcPr>
          <w:p w14:paraId="6D3F4E1D" w14:textId="4D8E65E8" w:rsidR="0002607F" w:rsidRPr="000F7DDA" w:rsidRDefault="0002607F" w:rsidP="00C0092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3780099D" w14:textId="77777777" w:rsidR="0002607F" w:rsidRPr="001A7CED" w:rsidRDefault="0002607F" w:rsidP="0002607F">
      <w:pPr>
        <w:spacing w:after="0" w:line="240" w:lineRule="auto"/>
        <w:rPr>
          <w:sz w:val="12"/>
          <w:szCs w:val="12"/>
        </w:rPr>
      </w:pPr>
    </w:p>
    <w:p w14:paraId="0075F223" w14:textId="77777777" w:rsidR="0002607F" w:rsidRDefault="0002607F" w:rsidP="0083767B">
      <w:pPr>
        <w:tabs>
          <w:tab w:val="left" w:pos="2994"/>
        </w:tabs>
        <w:spacing w:after="0" w:line="240" w:lineRule="auto"/>
        <w:rPr>
          <w:sz w:val="4"/>
          <w:szCs w:val="4"/>
        </w:rPr>
      </w:pPr>
    </w:p>
    <w:p w14:paraId="1887F873" w14:textId="77777777" w:rsidR="0002607F" w:rsidRDefault="0002607F" w:rsidP="0083767B">
      <w:pPr>
        <w:tabs>
          <w:tab w:val="left" w:pos="2994"/>
        </w:tabs>
        <w:spacing w:after="0" w:line="240" w:lineRule="auto"/>
        <w:rPr>
          <w:sz w:val="4"/>
          <w:szCs w:val="4"/>
        </w:rPr>
      </w:pPr>
    </w:p>
    <w:p w14:paraId="17A5681C" w14:textId="77777777" w:rsidR="0002607F" w:rsidRDefault="0002607F" w:rsidP="0083767B">
      <w:pPr>
        <w:tabs>
          <w:tab w:val="left" w:pos="2994"/>
        </w:tabs>
        <w:spacing w:after="0" w:line="240" w:lineRule="auto"/>
        <w:rPr>
          <w:sz w:val="4"/>
          <w:szCs w:val="4"/>
        </w:rPr>
      </w:pPr>
    </w:p>
    <w:p w14:paraId="3AB3B68B" w14:textId="77777777" w:rsidR="0002607F" w:rsidRDefault="0002607F" w:rsidP="0083767B">
      <w:pPr>
        <w:tabs>
          <w:tab w:val="left" w:pos="2994"/>
        </w:tabs>
        <w:spacing w:after="0" w:line="240" w:lineRule="auto"/>
        <w:rPr>
          <w:sz w:val="4"/>
          <w:szCs w:val="4"/>
        </w:rPr>
      </w:pPr>
    </w:p>
    <w:p w14:paraId="04B8CFE2" w14:textId="77777777" w:rsidR="0002607F" w:rsidRDefault="0002607F" w:rsidP="0083767B">
      <w:pPr>
        <w:tabs>
          <w:tab w:val="left" w:pos="2994"/>
        </w:tabs>
        <w:spacing w:after="0" w:line="240" w:lineRule="auto"/>
        <w:rPr>
          <w:sz w:val="4"/>
          <w:szCs w:val="4"/>
        </w:rPr>
      </w:pPr>
    </w:p>
    <w:p w14:paraId="7C3EEAE6" w14:textId="77777777" w:rsidR="0002607F" w:rsidRDefault="0002607F" w:rsidP="0083767B">
      <w:pPr>
        <w:tabs>
          <w:tab w:val="left" w:pos="2994"/>
        </w:tabs>
        <w:spacing w:after="0" w:line="240" w:lineRule="auto"/>
        <w:rPr>
          <w:sz w:val="4"/>
          <w:szCs w:val="4"/>
        </w:rPr>
      </w:pPr>
    </w:p>
    <w:p w14:paraId="1CA45FF3" w14:textId="77777777" w:rsidR="0002607F" w:rsidRDefault="0002607F" w:rsidP="0083767B">
      <w:pPr>
        <w:tabs>
          <w:tab w:val="left" w:pos="2994"/>
        </w:tabs>
        <w:spacing w:after="0" w:line="240" w:lineRule="auto"/>
        <w:rPr>
          <w:sz w:val="4"/>
          <w:szCs w:val="4"/>
        </w:rPr>
      </w:pPr>
    </w:p>
    <w:p w14:paraId="02D94BBD" w14:textId="77777777" w:rsidR="0002607F" w:rsidRDefault="0002607F" w:rsidP="0083767B">
      <w:pPr>
        <w:tabs>
          <w:tab w:val="left" w:pos="2994"/>
        </w:tabs>
        <w:spacing w:after="0" w:line="240" w:lineRule="auto"/>
        <w:rPr>
          <w:sz w:val="4"/>
          <w:szCs w:val="4"/>
        </w:rPr>
      </w:pPr>
    </w:p>
    <w:p w14:paraId="303C65D8" w14:textId="77777777" w:rsidR="0002607F" w:rsidRDefault="0002607F" w:rsidP="0083767B">
      <w:pPr>
        <w:tabs>
          <w:tab w:val="left" w:pos="2994"/>
        </w:tabs>
        <w:spacing w:after="0" w:line="240" w:lineRule="auto"/>
        <w:rPr>
          <w:sz w:val="4"/>
          <w:szCs w:val="4"/>
        </w:rPr>
      </w:pPr>
    </w:p>
    <w:p w14:paraId="002320C6" w14:textId="77777777" w:rsidR="0002607F" w:rsidRDefault="0002607F" w:rsidP="0083767B">
      <w:pPr>
        <w:tabs>
          <w:tab w:val="left" w:pos="2994"/>
        </w:tabs>
        <w:spacing w:after="0" w:line="240" w:lineRule="auto"/>
        <w:rPr>
          <w:sz w:val="4"/>
          <w:szCs w:val="4"/>
        </w:rPr>
      </w:pPr>
    </w:p>
    <w:p w14:paraId="2E6483BB" w14:textId="77777777" w:rsidR="0002607F" w:rsidRDefault="0002607F" w:rsidP="0083767B">
      <w:pPr>
        <w:tabs>
          <w:tab w:val="left" w:pos="2994"/>
        </w:tabs>
        <w:spacing w:after="0" w:line="240" w:lineRule="auto"/>
        <w:rPr>
          <w:sz w:val="4"/>
          <w:szCs w:val="4"/>
        </w:rPr>
      </w:pPr>
    </w:p>
    <w:p w14:paraId="6777AA58" w14:textId="77777777" w:rsidR="0002607F" w:rsidRDefault="0002607F" w:rsidP="0083767B">
      <w:pPr>
        <w:tabs>
          <w:tab w:val="left" w:pos="2994"/>
        </w:tabs>
        <w:spacing w:after="0" w:line="240" w:lineRule="auto"/>
        <w:rPr>
          <w:sz w:val="4"/>
          <w:szCs w:val="4"/>
        </w:rPr>
      </w:pPr>
    </w:p>
    <w:p w14:paraId="3DC6865A" w14:textId="77777777" w:rsidR="0002607F" w:rsidRDefault="0002607F" w:rsidP="0083767B">
      <w:pPr>
        <w:tabs>
          <w:tab w:val="left" w:pos="2994"/>
        </w:tabs>
        <w:spacing w:after="0" w:line="240" w:lineRule="auto"/>
        <w:rPr>
          <w:sz w:val="4"/>
          <w:szCs w:val="4"/>
        </w:rPr>
      </w:pPr>
    </w:p>
    <w:p w14:paraId="68D946B7" w14:textId="77777777" w:rsidR="0002607F" w:rsidRDefault="0002607F" w:rsidP="0083767B">
      <w:pPr>
        <w:tabs>
          <w:tab w:val="left" w:pos="2994"/>
        </w:tabs>
        <w:spacing w:after="0" w:line="240" w:lineRule="auto"/>
        <w:rPr>
          <w:sz w:val="4"/>
          <w:szCs w:val="4"/>
        </w:rPr>
      </w:pPr>
    </w:p>
    <w:p w14:paraId="6AB4A4D1" w14:textId="77777777" w:rsidR="0002607F" w:rsidRDefault="0002607F" w:rsidP="0083767B">
      <w:pPr>
        <w:tabs>
          <w:tab w:val="left" w:pos="2994"/>
        </w:tabs>
        <w:spacing w:after="0" w:line="240" w:lineRule="auto"/>
        <w:rPr>
          <w:sz w:val="4"/>
          <w:szCs w:val="4"/>
        </w:rPr>
      </w:pPr>
    </w:p>
    <w:p w14:paraId="0E715AFA" w14:textId="77777777" w:rsidR="0002607F" w:rsidRDefault="0002607F" w:rsidP="0083767B">
      <w:pPr>
        <w:tabs>
          <w:tab w:val="left" w:pos="2994"/>
        </w:tabs>
        <w:spacing w:after="0" w:line="240" w:lineRule="auto"/>
        <w:rPr>
          <w:sz w:val="4"/>
          <w:szCs w:val="4"/>
        </w:rPr>
      </w:pPr>
    </w:p>
    <w:p w14:paraId="1966F3A6" w14:textId="77777777" w:rsidR="0002607F" w:rsidRDefault="0002607F" w:rsidP="0083767B">
      <w:pPr>
        <w:tabs>
          <w:tab w:val="left" w:pos="2994"/>
        </w:tabs>
        <w:spacing w:after="0" w:line="240" w:lineRule="auto"/>
        <w:rPr>
          <w:sz w:val="4"/>
          <w:szCs w:val="4"/>
        </w:rPr>
      </w:pPr>
    </w:p>
    <w:p w14:paraId="4D436C4B" w14:textId="77777777" w:rsidR="0002607F" w:rsidRDefault="0002607F" w:rsidP="0083767B">
      <w:pPr>
        <w:tabs>
          <w:tab w:val="left" w:pos="2994"/>
        </w:tabs>
        <w:spacing w:after="0" w:line="240" w:lineRule="auto"/>
        <w:rPr>
          <w:sz w:val="4"/>
          <w:szCs w:val="4"/>
        </w:rPr>
      </w:pPr>
    </w:p>
    <w:p w14:paraId="08FD9AA7" w14:textId="77777777" w:rsidR="0002607F" w:rsidRDefault="0002607F" w:rsidP="0083767B">
      <w:pPr>
        <w:tabs>
          <w:tab w:val="left" w:pos="2994"/>
        </w:tabs>
        <w:spacing w:after="0" w:line="240" w:lineRule="auto"/>
        <w:rPr>
          <w:sz w:val="4"/>
          <w:szCs w:val="4"/>
        </w:rPr>
      </w:pPr>
    </w:p>
    <w:p w14:paraId="42A2C88F" w14:textId="77777777" w:rsidR="0002607F" w:rsidRPr="001A7CED" w:rsidRDefault="0002607F" w:rsidP="0083767B">
      <w:pPr>
        <w:tabs>
          <w:tab w:val="left" w:pos="2994"/>
        </w:tabs>
        <w:spacing w:after="0" w:line="240" w:lineRule="auto"/>
        <w:rPr>
          <w:sz w:val="4"/>
          <w:szCs w:val="4"/>
        </w:rPr>
      </w:pPr>
    </w:p>
    <w:tbl>
      <w:tblPr>
        <w:tblW w:w="10456" w:type="dxa"/>
        <w:jc w:val="center"/>
        <w:tblLook w:val="04A0" w:firstRow="1" w:lastRow="0" w:firstColumn="1" w:lastColumn="0" w:noHBand="0" w:noVBand="1"/>
      </w:tblPr>
      <w:tblGrid>
        <w:gridCol w:w="10456"/>
      </w:tblGrid>
      <w:tr w:rsidR="00282745" w:rsidRPr="006A4282" w14:paraId="51E5ED29" w14:textId="77777777" w:rsidTr="00282745">
        <w:trPr>
          <w:jc w:val="center"/>
        </w:trPr>
        <w:tc>
          <w:tcPr>
            <w:tcW w:w="10456" w:type="dxa"/>
            <w:vAlign w:val="center"/>
          </w:tcPr>
          <w:p w14:paraId="6A8D82F5" w14:textId="77777777" w:rsidR="00282745" w:rsidRPr="00014262" w:rsidRDefault="00282745" w:rsidP="0083767B">
            <w:pPr>
              <w:spacing w:after="0" w:line="240" w:lineRule="auto"/>
              <w:jc w:val="right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14262">
              <w:rPr>
                <w:rFonts w:asciiTheme="majorHAnsi" w:hAnsiTheme="majorHAnsi" w:cstheme="majorHAnsi"/>
                <w:lang w:val="en-US"/>
              </w:rPr>
              <w:t>Combinado</w:t>
            </w:r>
            <w:proofErr w:type="spellEnd"/>
            <w:r w:rsidRPr="00014262">
              <w:rPr>
                <w:rFonts w:asciiTheme="majorHAnsi" w:hAnsiTheme="majorHAnsi" w:cstheme="majorHAnsi"/>
                <w:lang w:val="en-US"/>
              </w:rPr>
              <w:t xml:space="preserve">/TO, ______ de ____________________ </w:t>
            </w:r>
            <w:proofErr w:type="spellStart"/>
            <w:r w:rsidRPr="00014262">
              <w:rPr>
                <w:rFonts w:asciiTheme="majorHAnsi" w:hAnsiTheme="majorHAnsi" w:cstheme="majorHAnsi"/>
                <w:lang w:val="en-US"/>
              </w:rPr>
              <w:t>de</w:t>
            </w:r>
            <w:proofErr w:type="spellEnd"/>
            <w:r w:rsidRPr="00014262">
              <w:rPr>
                <w:rFonts w:asciiTheme="majorHAnsi" w:hAnsiTheme="majorHAnsi" w:cstheme="majorHAnsi"/>
                <w:lang w:val="en-US"/>
              </w:rPr>
              <w:t xml:space="preserve"> 2025.</w:t>
            </w:r>
          </w:p>
        </w:tc>
      </w:tr>
    </w:tbl>
    <w:p w14:paraId="4BF6F14B" w14:textId="77777777" w:rsidR="00282745" w:rsidRPr="001A7CED" w:rsidRDefault="00282745" w:rsidP="0083767B">
      <w:pPr>
        <w:spacing w:after="0" w:line="240" w:lineRule="auto"/>
        <w:rPr>
          <w:sz w:val="12"/>
          <w:szCs w:val="12"/>
        </w:rPr>
      </w:pPr>
    </w:p>
    <w:tbl>
      <w:tblPr>
        <w:tblW w:w="10456" w:type="dxa"/>
        <w:jc w:val="center"/>
        <w:tblLook w:val="04A0" w:firstRow="1" w:lastRow="0" w:firstColumn="1" w:lastColumn="0" w:noHBand="0" w:noVBand="1"/>
      </w:tblPr>
      <w:tblGrid>
        <w:gridCol w:w="3402"/>
        <w:gridCol w:w="7054"/>
      </w:tblGrid>
      <w:tr w:rsidR="00282745" w:rsidRPr="001A77BE" w14:paraId="5E66F894" w14:textId="77777777" w:rsidTr="00282745">
        <w:trPr>
          <w:jc w:val="center"/>
        </w:trPr>
        <w:tc>
          <w:tcPr>
            <w:tcW w:w="3402" w:type="dxa"/>
            <w:vAlign w:val="center"/>
          </w:tcPr>
          <w:p w14:paraId="1C197C04" w14:textId="77777777" w:rsidR="00282745" w:rsidRPr="001A77BE" w:rsidRDefault="00282745" w:rsidP="0083767B">
            <w:pPr>
              <w:spacing w:after="0" w:line="240" w:lineRule="auto"/>
              <w:jc w:val="right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14:paraId="18B76E49" w14:textId="77777777" w:rsidR="00282745" w:rsidRDefault="00282745" w:rsidP="0083767B">
            <w:pPr>
              <w:spacing w:after="0" w:line="240" w:lineRule="auto"/>
              <w:jc w:val="right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  <w:p w14:paraId="23208B15" w14:textId="77777777" w:rsidR="007E2CC9" w:rsidRDefault="007E2CC9" w:rsidP="0083767B">
            <w:pPr>
              <w:spacing w:after="0" w:line="240" w:lineRule="auto"/>
              <w:jc w:val="right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  <w:p w14:paraId="1B57286C" w14:textId="77777777" w:rsidR="007E2CC9" w:rsidRDefault="007E2CC9" w:rsidP="0083767B">
            <w:pPr>
              <w:spacing w:after="0" w:line="240" w:lineRule="auto"/>
              <w:jc w:val="right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  <w:p w14:paraId="66F4B09B" w14:textId="77777777" w:rsidR="007E2CC9" w:rsidRDefault="007E2CC9" w:rsidP="0083767B">
            <w:pPr>
              <w:spacing w:after="0" w:line="240" w:lineRule="auto"/>
              <w:jc w:val="right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  <w:p w14:paraId="204A9F6D" w14:textId="77777777" w:rsidR="007E2CC9" w:rsidRPr="001A77BE" w:rsidRDefault="007E2CC9" w:rsidP="0083767B">
            <w:pPr>
              <w:spacing w:after="0" w:line="240" w:lineRule="auto"/>
              <w:jc w:val="right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  <w:p w14:paraId="500EAF46" w14:textId="77777777" w:rsidR="00282745" w:rsidRPr="001A77BE" w:rsidRDefault="00282745" w:rsidP="0083767B">
            <w:pPr>
              <w:spacing w:after="0" w:line="240" w:lineRule="auto"/>
              <w:jc w:val="right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</w:tr>
      <w:tr w:rsidR="00282745" w:rsidRPr="00282745" w14:paraId="5E048DAD" w14:textId="77777777" w:rsidTr="00282745">
        <w:trPr>
          <w:trHeight w:val="361"/>
          <w:jc w:val="center"/>
        </w:trPr>
        <w:tc>
          <w:tcPr>
            <w:tcW w:w="3402" w:type="dxa"/>
            <w:vAlign w:val="center"/>
          </w:tcPr>
          <w:p w14:paraId="2F5B320A" w14:textId="77777777" w:rsidR="00282745" w:rsidRPr="00282745" w:rsidRDefault="00282745" w:rsidP="0083767B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54" w:type="dxa"/>
            <w:tcBorders>
              <w:top w:val="single" w:sz="4" w:space="0" w:color="auto"/>
            </w:tcBorders>
            <w:vAlign w:val="center"/>
          </w:tcPr>
          <w:p w14:paraId="589B6F2A" w14:textId="2C5BFEF4" w:rsidR="00282745" w:rsidRPr="00282745" w:rsidRDefault="00282745" w:rsidP="0083767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proofErr w:type="spellStart"/>
            <w:r w:rsidRPr="0028274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Assinatura</w:t>
            </w:r>
            <w:proofErr w:type="spellEnd"/>
            <w:r w:rsidRPr="0028274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28274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Proponente</w:t>
            </w:r>
            <w:proofErr w:type="spellEnd"/>
          </w:p>
        </w:tc>
      </w:tr>
    </w:tbl>
    <w:p w14:paraId="1FB7A9CE" w14:textId="77777777" w:rsidR="00282745" w:rsidRPr="001A7CED" w:rsidRDefault="00282745" w:rsidP="0083767B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1FBA5E90" w14:textId="77777777" w:rsidR="007B083F" w:rsidRPr="000F7DDA" w:rsidRDefault="007B083F" w:rsidP="0083767B">
      <w:pPr>
        <w:spacing w:after="0" w:line="240" w:lineRule="auto"/>
        <w:rPr>
          <w:rFonts w:asciiTheme="majorHAnsi" w:hAnsiTheme="majorHAnsi" w:cstheme="majorHAnsi"/>
        </w:rPr>
      </w:pPr>
    </w:p>
    <w:sectPr w:rsidR="007B083F" w:rsidRPr="000F7DDA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B6991" w14:textId="77777777" w:rsidR="00B8258F" w:rsidRDefault="00B8258F" w:rsidP="00D4282A">
      <w:pPr>
        <w:spacing w:after="0" w:line="240" w:lineRule="auto"/>
      </w:pPr>
      <w:r>
        <w:separator/>
      </w:r>
    </w:p>
  </w:endnote>
  <w:endnote w:type="continuationSeparator" w:id="0">
    <w:p w14:paraId="5E03EEA4" w14:textId="77777777" w:rsidR="00B8258F" w:rsidRDefault="00B8258F" w:rsidP="00D42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96056" w14:textId="77777777" w:rsidR="00B8258F" w:rsidRDefault="00B8258F" w:rsidP="00D4282A">
      <w:pPr>
        <w:spacing w:after="0" w:line="240" w:lineRule="auto"/>
      </w:pPr>
      <w:r>
        <w:separator/>
      </w:r>
    </w:p>
  </w:footnote>
  <w:footnote w:type="continuationSeparator" w:id="0">
    <w:p w14:paraId="47939AA0" w14:textId="77777777" w:rsidR="00B8258F" w:rsidRDefault="00B8258F" w:rsidP="00D42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BA926" w14:textId="7CA5E1ED" w:rsidR="00D4282A" w:rsidRDefault="00D4282A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D94C18" wp14:editId="72441D1D">
          <wp:simplePos x="0" y="0"/>
          <wp:positionH relativeFrom="column">
            <wp:posOffset>-1149350</wp:posOffset>
          </wp:positionH>
          <wp:positionV relativeFrom="paragraph">
            <wp:posOffset>-450850</wp:posOffset>
          </wp:positionV>
          <wp:extent cx="7816850" cy="1039532"/>
          <wp:effectExtent l="0" t="0" r="0" b="8255"/>
          <wp:wrapNone/>
          <wp:docPr id="217254952" name="Imagem 2" descr="Imagem de vídeo game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254952" name="Imagem 2" descr="Imagem de vídeo game&#10;&#10;Descrição gerada automaticamente com confiança baix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29347" cy="10544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0DF46BB"/>
    <w:multiLevelType w:val="multilevel"/>
    <w:tmpl w:val="7B169C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1550084">
    <w:abstractNumId w:val="8"/>
  </w:num>
  <w:num w:numId="2" w16cid:durableId="1333336804">
    <w:abstractNumId w:val="6"/>
  </w:num>
  <w:num w:numId="3" w16cid:durableId="2123457183">
    <w:abstractNumId w:val="5"/>
  </w:num>
  <w:num w:numId="4" w16cid:durableId="10761148">
    <w:abstractNumId w:val="4"/>
  </w:num>
  <w:num w:numId="5" w16cid:durableId="1498109866">
    <w:abstractNumId w:val="7"/>
  </w:num>
  <w:num w:numId="6" w16cid:durableId="1338770361">
    <w:abstractNumId w:val="3"/>
  </w:num>
  <w:num w:numId="7" w16cid:durableId="1487479276">
    <w:abstractNumId w:val="2"/>
  </w:num>
  <w:num w:numId="8" w16cid:durableId="2113040618">
    <w:abstractNumId w:val="1"/>
  </w:num>
  <w:num w:numId="9" w16cid:durableId="2014912192">
    <w:abstractNumId w:val="0"/>
  </w:num>
  <w:num w:numId="10" w16cid:durableId="3255478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4262"/>
    <w:rsid w:val="0002607F"/>
    <w:rsid w:val="00034616"/>
    <w:rsid w:val="0005374B"/>
    <w:rsid w:val="0006063C"/>
    <w:rsid w:val="000930EA"/>
    <w:rsid w:val="000E2C47"/>
    <w:rsid w:val="000F4CAF"/>
    <w:rsid w:val="000F7DDA"/>
    <w:rsid w:val="00131180"/>
    <w:rsid w:val="0015074B"/>
    <w:rsid w:val="001907FD"/>
    <w:rsid w:val="001A2BA9"/>
    <w:rsid w:val="001A77BE"/>
    <w:rsid w:val="001A77E0"/>
    <w:rsid w:val="001A7CED"/>
    <w:rsid w:val="001E72FA"/>
    <w:rsid w:val="002035AC"/>
    <w:rsid w:val="00261F28"/>
    <w:rsid w:val="00282745"/>
    <w:rsid w:val="0029639D"/>
    <w:rsid w:val="002F69ED"/>
    <w:rsid w:val="0030065D"/>
    <w:rsid w:val="00326F90"/>
    <w:rsid w:val="00351E4A"/>
    <w:rsid w:val="0038393F"/>
    <w:rsid w:val="003B0363"/>
    <w:rsid w:val="003E3146"/>
    <w:rsid w:val="004D5A52"/>
    <w:rsid w:val="004F6A00"/>
    <w:rsid w:val="004F739C"/>
    <w:rsid w:val="00541E55"/>
    <w:rsid w:val="005536A2"/>
    <w:rsid w:val="005B7875"/>
    <w:rsid w:val="0061190D"/>
    <w:rsid w:val="006526C5"/>
    <w:rsid w:val="00745532"/>
    <w:rsid w:val="007B083F"/>
    <w:rsid w:val="007B1199"/>
    <w:rsid w:val="007B2F17"/>
    <w:rsid w:val="007C33BD"/>
    <w:rsid w:val="007D69E2"/>
    <w:rsid w:val="007E2CC9"/>
    <w:rsid w:val="007E5063"/>
    <w:rsid w:val="007F48F2"/>
    <w:rsid w:val="008056A9"/>
    <w:rsid w:val="0083767B"/>
    <w:rsid w:val="008618DC"/>
    <w:rsid w:val="008F5935"/>
    <w:rsid w:val="0092549B"/>
    <w:rsid w:val="00954457"/>
    <w:rsid w:val="00977DE8"/>
    <w:rsid w:val="00A11E2E"/>
    <w:rsid w:val="00A41DC8"/>
    <w:rsid w:val="00A454A1"/>
    <w:rsid w:val="00A6070E"/>
    <w:rsid w:val="00A82E8C"/>
    <w:rsid w:val="00AA1D8D"/>
    <w:rsid w:val="00B25C8C"/>
    <w:rsid w:val="00B47730"/>
    <w:rsid w:val="00B8258F"/>
    <w:rsid w:val="00BA4AB8"/>
    <w:rsid w:val="00C75413"/>
    <w:rsid w:val="00C866CA"/>
    <w:rsid w:val="00C92B18"/>
    <w:rsid w:val="00CB0664"/>
    <w:rsid w:val="00CC0B59"/>
    <w:rsid w:val="00D30525"/>
    <w:rsid w:val="00D4282A"/>
    <w:rsid w:val="00D81951"/>
    <w:rsid w:val="00D8327C"/>
    <w:rsid w:val="00DE05CE"/>
    <w:rsid w:val="00DF7316"/>
    <w:rsid w:val="00E0266D"/>
    <w:rsid w:val="00E52BF5"/>
    <w:rsid w:val="00E532A3"/>
    <w:rsid w:val="00E605C5"/>
    <w:rsid w:val="00EC3115"/>
    <w:rsid w:val="00ED5054"/>
    <w:rsid w:val="00FC693F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71BD7A"/>
  <w14:defaultImageDpi w14:val="300"/>
  <w15:docId w15:val="{309E2D8D-97EB-4DB2-8D81-899D451B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EC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0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875</Words>
  <Characters>4731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5595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osperegrinosproducaocultural@outlook.com</cp:lastModifiedBy>
  <cp:revision>6</cp:revision>
  <cp:lastPrinted>2025-04-10T15:42:00Z</cp:lastPrinted>
  <dcterms:created xsi:type="dcterms:W3CDTF">2025-04-14T19:19:00Z</dcterms:created>
  <dcterms:modified xsi:type="dcterms:W3CDTF">2025-05-04T08:48:00Z</dcterms:modified>
  <cp:category/>
</cp:coreProperties>
</file>