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Pr="000F7DDA" w:rsidRDefault="00351E4A" w:rsidP="0083767B">
      <w:pPr>
        <w:spacing w:after="0" w:line="240" w:lineRule="auto"/>
        <w:rPr>
          <w:rFonts w:asciiTheme="majorHAnsi" w:hAnsiTheme="majorHAnsi" w:cstheme="majorHAnsi"/>
        </w:rPr>
      </w:pPr>
    </w:p>
    <w:p w14:paraId="52DF4734" w14:textId="77777777" w:rsidR="00014262" w:rsidRPr="000F7DDA" w:rsidRDefault="00014262" w:rsidP="0083767B">
      <w:pPr>
        <w:spacing w:after="0" w:line="240" w:lineRule="auto"/>
        <w:rPr>
          <w:rFonts w:asciiTheme="majorHAnsi" w:hAnsiTheme="majorHAnsi" w:cstheme="majorHAnsi"/>
        </w:rPr>
      </w:pPr>
    </w:p>
    <w:p w14:paraId="158CCAD9" w14:textId="097033DC" w:rsidR="007B083F" w:rsidRPr="000F7DDA" w:rsidRDefault="00014262" w:rsidP="0083767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F7DDA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0F7DDA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0F7DDA">
        <w:rPr>
          <w:rFonts w:asciiTheme="majorHAnsi" w:hAnsiTheme="majorHAnsi" w:cstheme="majorHAnsi"/>
        </w:rPr>
        <w:t>POLÍTICA NACIONAL ALDIR BLANC – CICLO I</w:t>
      </w:r>
      <w:r w:rsidRPr="000F7DDA">
        <w:rPr>
          <w:rFonts w:asciiTheme="majorHAnsi" w:hAnsiTheme="majorHAnsi" w:cstheme="majorHAnsi"/>
        </w:rPr>
        <w:br/>
        <w:t>SECRETARIA MUNICIPAL DE CULTURA E TURISMO DE COMBINADO/TO</w:t>
      </w:r>
    </w:p>
    <w:p w14:paraId="0E839CD7" w14:textId="77777777" w:rsidR="000F7DDA" w:rsidRPr="000F7DDA" w:rsidRDefault="000F7DDA" w:rsidP="0083767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0F7DDA" w:rsidRPr="000F7DDA" w14:paraId="4A39A2F1" w14:textId="77777777" w:rsidTr="003D5CDD">
        <w:trPr>
          <w:jc w:val="center"/>
        </w:trPr>
        <w:tc>
          <w:tcPr>
            <w:tcW w:w="10632" w:type="dxa"/>
            <w:vAlign w:val="center"/>
          </w:tcPr>
          <w:p w14:paraId="6F206E70" w14:textId="73FCADD4" w:rsidR="000F7DDA" w:rsidRPr="000F7DDA" w:rsidRDefault="000F7DDA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 – FICHA DE INSCRIÇÃO</w:t>
            </w:r>
          </w:p>
        </w:tc>
      </w:tr>
    </w:tbl>
    <w:p w14:paraId="75B0DBA8" w14:textId="57FE861A" w:rsidR="007E2CC9" w:rsidRDefault="007E2CC9" w:rsidP="007E2CC9">
      <w:pPr>
        <w:tabs>
          <w:tab w:val="left" w:pos="2700"/>
        </w:tabs>
        <w:spacing w:after="0" w:line="240" w:lineRule="auto"/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7E2CC9" w:rsidRPr="00282745" w14:paraId="2447C49F" w14:textId="77777777" w:rsidTr="00C00929">
        <w:trPr>
          <w:jc w:val="center"/>
        </w:trPr>
        <w:tc>
          <w:tcPr>
            <w:tcW w:w="10632" w:type="dxa"/>
            <w:vAlign w:val="center"/>
          </w:tcPr>
          <w:p w14:paraId="42391E2F" w14:textId="77777777" w:rsidR="007E2CC9" w:rsidRPr="00282745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ORIENTAÇÕES</w:t>
            </w:r>
          </w:p>
        </w:tc>
      </w:tr>
      <w:tr w:rsidR="007E2CC9" w:rsidRPr="007E2CC9" w14:paraId="25CB1B87" w14:textId="77777777" w:rsidTr="00C00929">
        <w:trPr>
          <w:jc w:val="center"/>
        </w:trPr>
        <w:tc>
          <w:tcPr>
            <w:tcW w:w="10632" w:type="dxa"/>
            <w:vAlign w:val="center"/>
          </w:tcPr>
          <w:p w14:paraId="704ECF8A" w14:textId="16C36E64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Para concluir sua inscrição no Edital de Credenciamento Riquezas Culturais – PNAB Ciclo I, é obrigatório anexar os documentos exigidos de acordo com o seu tipo de inscrição (Pessoa Física, Pessoa Jurídica ou Coletivo Cultural). A ausência de qualquer documento obrigatório poderá resultar na inabilitação da proposta.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Todos os documentos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serem anexados, como documentos comprobatórios ou de identificação, 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devem estar legíveis, podendo ser escaneados ou fotografados com boa resolução.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 Ficha de Inscrição preenchida deve ser enviada acompanhada de todos os anexos obrigatórios. Esses materiais podem ser entregues de duas formas: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gram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• Por</w:t>
            </w:r>
            <w:proofErr w:type="gram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 e-mail: riquezasculturais@combinadotempnab.art.br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  <w:t>• Presencialmente: na sede da Secretaria Municipal de Cultura e Turismo de Combinado/TO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Em caso de dúvidas, entre em contato pelo e-mail: riquezasculturais@pnab.art.br ou </w:t>
            </w:r>
          </w:p>
          <w:p w14:paraId="1A7CE1C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pelo telefone/WhatsApp: (63) 99246-1843.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7E2CC9">
              <w:rPr>
                <w:rFonts w:asciiTheme="majorHAnsi" w:hAnsiTheme="majorHAnsi" w:cstheme="majorHAnsi"/>
                <w:sz w:val="12"/>
                <w:szCs w:val="12"/>
              </w:rPr>
              <w:br/>
            </w:r>
            <w:r w:rsidRPr="007E2C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ATENÇÃO:</w:t>
            </w: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 É obrigatório anexar comprovação de atuação cultural no município de Combinado/TO há pelo menos 1 (um) ano.</w:t>
            </w:r>
          </w:p>
          <w:p w14:paraId="4ADB75FF" w14:textId="77777777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3EEB137" w14:textId="77777777" w:rsidR="007E2CC9" w:rsidRPr="007E2CC9" w:rsidRDefault="007E2CC9" w:rsidP="00C00929">
            <w:pPr>
              <w:pStyle w:val="Ttulo2"/>
              <w:spacing w:before="0" w:line="240" w:lineRule="auto"/>
              <w:rPr>
                <w:rFonts w:cstheme="majorHAnsi"/>
                <w:color w:val="auto"/>
                <w:sz w:val="20"/>
                <w:szCs w:val="20"/>
              </w:rPr>
            </w:pPr>
            <w:r w:rsidRPr="007E2CC9">
              <w:rPr>
                <w:rFonts w:cstheme="majorHAnsi"/>
                <w:color w:val="auto"/>
                <w:sz w:val="20"/>
                <w:szCs w:val="20"/>
              </w:rPr>
              <w:t>Documentos obrigatórios para todos os proponentes:</w:t>
            </w:r>
          </w:p>
          <w:p w14:paraId="3711529D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Cópia do Documento de Identificação com foto (RG ou CNH – frente e verso);</w:t>
            </w:r>
          </w:p>
          <w:p w14:paraId="2E9B1D63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Cópia do CPF;</w:t>
            </w:r>
          </w:p>
          <w:p w14:paraId="0FC33C5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Declaração de Residência (caso não possua comprovante em nome do proponente) – Anexo III;</w:t>
            </w:r>
          </w:p>
          <w:p w14:paraId="4FEE226E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 xml:space="preserve">Comprovação de atuação cultural no município de Combinado/TO há pelo menos 1 ano (portfólio, fotos, certificados, </w:t>
            </w:r>
            <w:proofErr w:type="gram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matérias</w:t>
            </w:r>
            <w:proofErr w:type="gram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, declarações etc.);</w:t>
            </w:r>
          </w:p>
          <w:p w14:paraId="7DABAD79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Ficha Técnica do Bem ou Serviço Cultural que deseja credenciar – Anexo VIII;</w:t>
            </w:r>
          </w:p>
          <w:p w14:paraId="3E2B0127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Declaração de Autoria e Originalidade do bem ou serviço – Anexo IX;</w:t>
            </w:r>
          </w:p>
          <w:p w14:paraId="12D81B4C" w14:textId="77777777" w:rsid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Autorização de Uso de Imagem, Voz e Direitos Autorais (quando aplicável) – Anexo X.</w:t>
            </w:r>
          </w:p>
          <w:p w14:paraId="2A314AAC" w14:textId="77777777" w:rsidR="007E2CC9" w:rsidRPr="007E2CC9" w:rsidRDefault="007E2CC9" w:rsidP="007E2CC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079BFC31" w14:textId="77777777" w:rsidR="007E2CC9" w:rsidRPr="007E2CC9" w:rsidRDefault="007E2CC9" w:rsidP="00C00929">
            <w:pPr>
              <w:pStyle w:val="Ttulo2"/>
              <w:spacing w:before="0" w:line="240" w:lineRule="auto"/>
              <w:rPr>
                <w:rFonts w:cstheme="majorHAnsi"/>
                <w:color w:val="auto"/>
                <w:sz w:val="20"/>
                <w:szCs w:val="20"/>
              </w:rPr>
            </w:pPr>
            <w:r w:rsidRPr="007E2CC9">
              <w:rPr>
                <w:rFonts w:cstheme="majorHAnsi"/>
                <w:color w:val="auto"/>
                <w:sz w:val="20"/>
                <w:szCs w:val="20"/>
              </w:rPr>
              <w:t>Anexos adicionais, conforme o perfil do candidato:</w:t>
            </w:r>
          </w:p>
          <w:p w14:paraId="0626A58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com Deficiência (PCD): Anexo IV – Declaração de Pessoa com Deficiência;</w:t>
            </w:r>
          </w:p>
          <w:p w14:paraId="13A877E5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Negra, Parda, Indígena ou Amarela: Anexo V – Autodeclaração de Raça/Etnia;</w:t>
            </w:r>
          </w:p>
          <w:p w14:paraId="410C55D9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Coletivo cultural informal: Anexo VII – Declaração de Coletivo Cultural Informal;</w:t>
            </w:r>
          </w:p>
          <w:p w14:paraId="11462E84" w14:textId="77777777" w:rsidR="007E2CC9" w:rsidRPr="007E2CC9" w:rsidRDefault="007E2CC9" w:rsidP="00C00929">
            <w:pPr>
              <w:pStyle w:val="Commarcadores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Pessoa Jurídica: Anexar cópia do CNPJ atualizado e comprovante de sede no município.</w:t>
            </w:r>
          </w:p>
          <w:p w14:paraId="4595671C" w14:textId="77777777" w:rsidR="007E2CC9" w:rsidRP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C7338C5" w14:textId="6B1FFF63" w:rsid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Recomenda-se organizar os documentos em formato PDF ou imagem (.</w:t>
            </w:r>
            <w:proofErr w:type="spell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jpg</w:t>
            </w:r>
            <w:proofErr w:type="spell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, .png), nomeando os arquivos com clareza (</w:t>
            </w:r>
            <w:proofErr w:type="spellStart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proofErr w:type="spellEnd"/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: “RG João Silva”, “Comprovante de atuação cultural – oficina 2023”, etc.).</w:t>
            </w:r>
          </w:p>
          <w:p w14:paraId="40767EBA" w14:textId="77777777" w:rsidR="007E2CC9" w:rsidRPr="007E2CC9" w:rsidRDefault="007E2CC9" w:rsidP="00C00929">
            <w:pPr>
              <w:pStyle w:val="Commarcadore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8EF681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sz w:val="20"/>
                <w:szCs w:val="20"/>
              </w:rPr>
              <w:t>A Ficha de Inscrição deve estar acompanhada de todos os documentos no ato do envio ou entrega.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BE532EA" w14:textId="77777777" w:rsid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55CDF5" w14:textId="30AE102F" w:rsidR="007E2CC9" w:rsidRPr="007E2CC9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2CC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Caso você tenha preenchido o formulário de inscrição online não é necessário preencher esse, basta anexar as declarações nos respectivos campos do formulário online. </w:t>
            </w:r>
          </w:p>
        </w:tc>
      </w:tr>
    </w:tbl>
    <w:p w14:paraId="7DA68426" w14:textId="77777777" w:rsidR="007E2CC9" w:rsidRDefault="007E2CC9" w:rsidP="0083767B">
      <w:pPr>
        <w:spacing w:after="0" w:line="240" w:lineRule="auto"/>
      </w:pPr>
    </w:p>
    <w:p w14:paraId="49E2D2FE" w14:textId="77777777" w:rsidR="007E2CC9" w:rsidRDefault="007E2CC9" w:rsidP="0083767B">
      <w:pPr>
        <w:spacing w:after="0" w:line="240" w:lineRule="auto"/>
      </w:pPr>
    </w:p>
    <w:p w14:paraId="341EEF2B" w14:textId="77777777" w:rsidR="007E2CC9" w:rsidRDefault="007E2CC9" w:rsidP="0083767B">
      <w:pPr>
        <w:spacing w:after="0" w:line="240" w:lineRule="auto"/>
      </w:pPr>
    </w:p>
    <w:p w14:paraId="633018D4" w14:textId="77777777" w:rsidR="007E2CC9" w:rsidRDefault="007E2CC9" w:rsidP="0083767B">
      <w:pPr>
        <w:spacing w:after="0" w:line="240" w:lineRule="auto"/>
      </w:pPr>
    </w:p>
    <w:p w14:paraId="275C11B9" w14:textId="77777777" w:rsidR="007E2CC9" w:rsidRPr="000F7DDA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F7DDA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0F7DDA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0F7DDA">
        <w:rPr>
          <w:rFonts w:asciiTheme="majorHAnsi" w:hAnsiTheme="majorHAnsi" w:cstheme="majorHAnsi"/>
        </w:rPr>
        <w:t>POLÍTICA NACIONAL ALDIR BLANC – CICLO I</w:t>
      </w:r>
      <w:r w:rsidRPr="000F7DDA">
        <w:rPr>
          <w:rFonts w:asciiTheme="majorHAnsi" w:hAnsiTheme="majorHAnsi" w:cstheme="majorHAnsi"/>
        </w:rPr>
        <w:br/>
        <w:t>SECRETARIA MUNICIPAL DE CULTURA E TURISMO DE COMBINADO/TO</w:t>
      </w:r>
    </w:p>
    <w:p w14:paraId="1220C033" w14:textId="77777777" w:rsidR="007E2CC9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75ED390" w14:textId="77777777" w:rsidR="007E2CC9" w:rsidRPr="000F7DDA" w:rsidRDefault="007E2CC9" w:rsidP="007E2CC9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632"/>
      </w:tblGrid>
      <w:tr w:rsidR="007E2CC9" w:rsidRPr="000F7DDA" w14:paraId="20D50614" w14:textId="77777777" w:rsidTr="00C20CA3">
        <w:trPr>
          <w:jc w:val="center"/>
        </w:trPr>
        <w:tc>
          <w:tcPr>
            <w:tcW w:w="10632" w:type="dxa"/>
            <w:shd w:val="clear" w:color="auto" w:fill="0D0D0D" w:themeFill="text1" w:themeFillTint="F2"/>
            <w:vAlign w:val="center"/>
          </w:tcPr>
          <w:p w14:paraId="0D7A1DC7" w14:textId="47B94557" w:rsidR="007E2CC9" w:rsidRPr="000F7DDA" w:rsidRDefault="007E2CC9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 – FICHA DE INSCRIÇÃO</w:t>
            </w:r>
            <w:r w:rsidR="005D599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PESSOA JURÍDICA, COLETIVO SEM CNPJ ou GRUPO ARTÍSTICO</w:t>
            </w:r>
          </w:p>
        </w:tc>
      </w:tr>
    </w:tbl>
    <w:p w14:paraId="767A05B0" w14:textId="77777777" w:rsidR="007E2CC9" w:rsidRDefault="007E2CC9" w:rsidP="0083767B">
      <w:pPr>
        <w:spacing w:after="0" w:line="240" w:lineRule="auto"/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2165"/>
        <w:gridCol w:w="404"/>
        <w:gridCol w:w="2020"/>
        <w:gridCol w:w="404"/>
        <w:gridCol w:w="2424"/>
        <w:gridCol w:w="404"/>
        <w:gridCol w:w="2424"/>
      </w:tblGrid>
      <w:tr w:rsidR="005D5996" w:rsidRPr="000F7DDA" w14:paraId="48C25482" w14:textId="77777777" w:rsidTr="005D5996">
        <w:trPr>
          <w:jc w:val="center"/>
        </w:trPr>
        <w:tc>
          <w:tcPr>
            <w:tcW w:w="387" w:type="dxa"/>
            <w:vAlign w:val="center"/>
          </w:tcPr>
          <w:p w14:paraId="37B0B310" w14:textId="3C668BCB" w:rsidR="005D5996" w:rsidRPr="000F7DDA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14:paraId="0CC90ABA" w14:textId="0A0012C7" w:rsidR="005D5996" w:rsidRPr="000F7DDA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Tipo de Inscrição: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92A" w14:textId="77777777" w:rsidR="005D5996" w:rsidRPr="000F7DDA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C69" w14:textId="28FAB8E4" w:rsidR="005D5996" w:rsidRPr="005D5996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5996">
              <w:rPr>
                <w:rFonts w:asciiTheme="majorHAnsi" w:hAnsiTheme="majorHAnsi" w:cstheme="majorHAnsi"/>
                <w:sz w:val="24"/>
                <w:szCs w:val="24"/>
              </w:rPr>
              <w:t xml:space="preserve">Pessoa Jurídica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A73" w14:textId="77777777" w:rsidR="005D5996" w:rsidRPr="000F7DDA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F2AE" w14:textId="1AB50D52" w:rsidR="005D5996" w:rsidRPr="005D5996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5996">
              <w:rPr>
                <w:rFonts w:asciiTheme="majorHAnsi" w:hAnsiTheme="majorHAnsi" w:cstheme="majorHAnsi"/>
                <w:sz w:val="24"/>
                <w:szCs w:val="24"/>
              </w:rPr>
              <w:t>Coletivo sem CNPJ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24C" w14:textId="77777777" w:rsidR="005D5996" w:rsidRPr="000F7DDA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6CF33197" w14:textId="15EC1591" w:rsidR="005D5996" w:rsidRPr="005D5996" w:rsidRDefault="005D5996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D5996">
              <w:rPr>
                <w:rFonts w:asciiTheme="majorHAnsi" w:hAnsiTheme="majorHAnsi" w:cstheme="majorHAnsi"/>
                <w:sz w:val="24"/>
                <w:szCs w:val="24"/>
              </w:rPr>
              <w:t>Grupo Artístico</w:t>
            </w:r>
          </w:p>
        </w:tc>
      </w:tr>
    </w:tbl>
    <w:p w14:paraId="2E0BFC21" w14:textId="77777777" w:rsidR="005D5996" w:rsidRPr="000F7DDA" w:rsidRDefault="005D5996" w:rsidP="005D5996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26"/>
        <w:gridCol w:w="10206"/>
      </w:tblGrid>
      <w:tr w:rsidR="00C20CA3" w:rsidRPr="000F7DDA" w14:paraId="17B90305" w14:textId="77777777" w:rsidTr="00C20CA3">
        <w:trPr>
          <w:jc w:val="center"/>
        </w:trPr>
        <w:tc>
          <w:tcPr>
            <w:tcW w:w="426" w:type="dxa"/>
            <w:shd w:val="clear" w:color="auto" w:fill="808080" w:themeFill="background1" w:themeFillShade="80"/>
            <w:vAlign w:val="center"/>
          </w:tcPr>
          <w:p w14:paraId="21258CF3" w14:textId="38083A89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0206" w:type="dxa"/>
            <w:shd w:val="clear" w:color="auto" w:fill="808080" w:themeFill="background1" w:themeFillShade="80"/>
            <w:vAlign w:val="center"/>
          </w:tcPr>
          <w:p w14:paraId="1CD44DCA" w14:textId="537D608B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DADOS DA PESSOA JURÍDICA, COLETIVO SEM CNPJ OU GRUPO ARTÍSTICO</w:t>
            </w:r>
          </w:p>
        </w:tc>
      </w:tr>
    </w:tbl>
    <w:p w14:paraId="034E5F2E" w14:textId="77777777" w:rsidR="005D5996" w:rsidRDefault="005D5996" w:rsidP="005D5996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7002"/>
        <w:gridCol w:w="324"/>
        <w:gridCol w:w="402"/>
        <w:gridCol w:w="2517"/>
      </w:tblGrid>
      <w:tr w:rsidR="0027190D" w:rsidRPr="000F7DDA" w14:paraId="11F973C5" w14:textId="77777777" w:rsidTr="0027190D">
        <w:trPr>
          <w:jc w:val="center"/>
        </w:trPr>
        <w:tc>
          <w:tcPr>
            <w:tcW w:w="387" w:type="dxa"/>
            <w:vAlign w:val="center"/>
          </w:tcPr>
          <w:p w14:paraId="0C359837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7002" w:type="dxa"/>
            <w:vAlign w:val="center"/>
          </w:tcPr>
          <w:p w14:paraId="17DE9D77" w14:textId="421E40F9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Razão Social</w:t>
            </w:r>
            <w:r w:rsidRPr="000F7DD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24" w:type="dxa"/>
            <w:vAlign w:val="center"/>
          </w:tcPr>
          <w:p w14:paraId="524BAC74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0E0D5F7A" w14:textId="7477F88E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17" w:type="dxa"/>
            <w:vAlign w:val="center"/>
          </w:tcPr>
          <w:p w14:paraId="1C480521" w14:textId="61E34425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CNPJ, se houver</w:t>
            </w:r>
          </w:p>
        </w:tc>
      </w:tr>
      <w:tr w:rsidR="0027190D" w:rsidRPr="000F7DDA" w14:paraId="406C8668" w14:textId="77777777" w:rsidTr="0027190D">
        <w:trPr>
          <w:jc w:val="center"/>
        </w:trPr>
        <w:tc>
          <w:tcPr>
            <w:tcW w:w="7389" w:type="dxa"/>
            <w:gridSpan w:val="2"/>
            <w:tcBorders>
              <w:bottom w:val="single" w:sz="4" w:space="0" w:color="auto"/>
            </w:tcBorders>
            <w:vAlign w:val="center"/>
          </w:tcPr>
          <w:p w14:paraId="238E672E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14:paraId="29191459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vAlign w:val="center"/>
          </w:tcPr>
          <w:p w14:paraId="0B11AED3" w14:textId="77777777" w:rsidR="0027190D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9DB098F" w14:textId="77777777" w:rsidR="005D5996" w:rsidRPr="001A77BE" w:rsidRDefault="005D5996" w:rsidP="005D5996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27190D" w:rsidRPr="000F7DDA" w14:paraId="41CE9C8A" w14:textId="77777777" w:rsidTr="0027190D">
        <w:trPr>
          <w:jc w:val="center"/>
        </w:trPr>
        <w:tc>
          <w:tcPr>
            <w:tcW w:w="387" w:type="dxa"/>
            <w:vAlign w:val="center"/>
          </w:tcPr>
          <w:p w14:paraId="530A873E" w14:textId="7DF929C1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10245" w:type="dxa"/>
            <w:vAlign w:val="center"/>
          </w:tcPr>
          <w:p w14:paraId="6F699D90" w14:textId="35861AD0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Nome fantasia ou Nome do Grupo/Coletivo</w:t>
            </w:r>
            <w:r w:rsidRPr="000F7DD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27190D" w:rsidRPr="000F7DDA" w14:paraId="7565A0D0" w14:textId="77777777" w:rsidTr="0027190D">
        <w:trPr>
          <w:jc w:val="center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6BBAB95A" w14:textId="77777777" w:rsidR="0027190D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F4E6E04" w14:textId="77777777" w:rsidR="005D5996" w:rsidRPr="001A77BE" w:rsidRDefault="005D5996" w:rsidP="005D5996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881"/>
        <w:gridCol w:w="3732"/>
        <w:gridCol w:w="283"/>
        <w:gridCol w:w="424"/>
        <w:gridCol w:w="2671"/>
        <w:gridCol w:w="2254"/>
      </w:tblGrid>
      <w:tr w:rsidR="005D5996" w:rsidRPr="000F7DDA" w14:paraId="17B588FF" w14:textId="77777777" w:rsidTr="007804B2">
        <w:trPr>
          <w:jc w:val="center"/>
        </w:trPr>
        <w:tc>
          <w:tcPr>
            <w:tcW w:w="387" w:type="dxa"/>
            <w:vAlign w:val="center"/>
          </w:tcPr>
          <w:p w14:paraId="0EDF6D7E" w14:textId="24140FD4" w:rsidR="005D5996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="005D5996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881" w:type="dxa"/>
            <w:vAlign w:val="center"/>
          </w:tcPr>
          <w:p w14:paraId="2C782CAD" w14:textId="77777777" w:rsidR="005D5996" w:rsidRPr="000F7DDA" w:rsidRDefault="005D5996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E-mail: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1956C1A4" w14:textId="77777777" w:rsidR="005D5996" w:rsidRPr="000F7DDA" w:rsidRDefault="005D5996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04F6D6C" w14:textId="77777777" w:rsidR="005D5996" w:rsidRPr="000F7DDA" w:rsidRDefault="005D5996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2258E97" w14:textId="6B8A88AC" w:rsidR="005D5996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  <w:r w:rsidR="005D5996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671" w:type="dxa"/>
            <w:vAlign w:val="center"/>
          </w:tcPr>
          <w:p w14:paraId="25DC2633" w14:textId="77777777" w:rsidR="005D5996" w:rsidRPr="00C92B18" w:rsidRDefault="005D5996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B18">
              <w:rPr>
                <w:rFonts w:asciiTheme="majorHAnsi" w:hAnsiTheme="majorHAnsi" w:cstheme="majorHAnsi"/>
                <w:b/>
                <w:bCs/>
              </w:rPr>
              <w:t>Telefone com WhatsApp: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9B2495F" w14:textId="77777777" w:rsidR="005D5996" w:rsidRPr="000F7DDA" w:rsidRDefault="005D5996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65568DE" w14:textId="4A4679F5" w:rsidR="0027190D" w:rsidRPr="0027190D" w:rsidRDefault="0027190D" w:rsidP="0027190D">
      <w:pPr>
        <w:tabs>
          <w:tab w:val="left" w:pos="2030"/>
        </w:tabs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0123"/>
      </w:tblGrid>
      <w:tr w:rsidR="0027190D" w:rsidRPr="000F7DDA" w14:paraId="7BF77C42" w14:textId="77777777" w:rsidTr="00C20CA3">
        <w:trPr>
          <w:jc w:val="center"/>
        </w:trPr>
        <w:tc>
          <w:tcPr>
            <w:tcW w:w="509" w:type="dxa"/>
            <w:vAlign w:val="center"/>
          </w:tcPr>
          <w:p w14:paraId="35A4CBF7" w14:textId="16AFFD38" w:rsidR="0027190D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  <w:r w:rsidR="0027190D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3" w:type="dxa"/>
            <w:vAlign w:val="center"/>
          </w:tcPr>
          <w:p w14:paraId="1D5C60BA" w14:textId="06B39D70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 xml:space="preserve">Endereço </w:t>
            </w:r>
            <w:r>
              <w:rPr>
                <w:rFonts w:asciiTheme="majorHAnsi" w:hAnsiTheme="majorHAnsi" w:cstheme="majorHAnsi"/>
                <w:b/>
                <w:bCs/>
              </w:rPr>
              <w:t>da pessoa jurídica ou coletivo/grupo, se houver</w:t>
            </w:r>
            <w:r w:rsidRPr="000F7DD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27190D" w:rsidRPr="000F7DDA" w14:paraId="03418EC3" w14:textId="77777777" w:rsidTr="00C20CA3">
        <w:trPr>
          <w:jc w:val="center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54C42162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066F51F" w14:textId="77777777" w:rsidR="0027190D" w:rsidRPr="001A77BE" w:rsidRDefault="0027190D" w:rsidP="0027190D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905"/>
        <w:gridCol w:w="2413"/>
        <w:gridCol w:w="920"/>
        <w:gridCol w:w="1471"/>
        <w:gridCol w:w="237"/>
        <w:gridCol w:w="920"/>
        <w:gridCol w:w="731"/>
        <w:gridCol w:w="682"/>
        <w:gridCol w:w="1844"/>
      </w:tblGrid>
      <w:tr w:rsidR="0027190D" w:rsidRPr="000F7DDA" w14:paraId="0F7AE3F3" w14:textId="77777777" w:rsidTr="007804B2">
        <w:trPr>
          <w:jc w:val="center"/>
        </w:trPr>
        <w:tc>
          <w:tcPr>
            <w:tcW w:w="509" w:type="dxa"/>
            <w:vAlign w:val="center"/>
          </w:tcPr>
          <w:p w14:paraId="68D69DEC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5" w:type="dxa"/>
            <w:vAlign w:val="center"/>
          </w:tcPr>
          <w:p w14:paraId="0C7543A6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Bairro: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09B0F3C7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6484BCCF" w14:textId="77777777" w:rsidR="0027190D" w:rsidRPr="00282745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Cidade:</w:t>
            </w:r>
          </w:p>
        </w:tc>
        <w:tc>
          <w:tcPr>
            <w:tcW w:w="1471" w:type="dxa"/>
            <w:vAlign w:val="center"/>
          </w:tcPr>
          <w:p w14:paraId="534C2EC9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Combinado</w:t>
            </w:r>
          </w:p>
        </w:tc>
        <w:tc>
          <w:tcPr>
            <w:tcW w:w="237" w:type="dxa"/>
            <w:vAlign w:val="center"/>
          </w:tcPr>
          <w:p w14:paraId="2CABA9D7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509F6842" w14:textId="77777777" w:rsidR="0027190D" w:rsidRPr="00282745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 xml:space="preserve">Estado: </w:t>
            </w:r>
          </w:p>
        </w:tc>
        <w:tc>
          <w:tcPr>
            <w:tcW w:w="731" w:type="dxa"/>
            <w:vAlign w:val="center"/>
          </w:tcPr>
          <w:p w14:paraId="0E6F8CF0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TO</w:t>
            </w:r>
          </w:p>
        </w:tc>
        <w:tc>
          <w:tcPr>
            <w:tcW w:w="682" w:type="dxa"/>
            <w:vAlign w:val="center"/>
          </w:tcPr>
          <w:p w14:paraId="687E884F" w14:textId="77777777" w:rsidR="0027190D" w:rsidRPr="00282745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CEP: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9403695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8879161" w14:textId="77777777" w:rsidR="0027190D" w:rsidRPr="001A7CED" w:rsidRDefault="0027190D" w:rsidP="0027190D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8"/>
        <w:gridCol w:w="3745"/>
        <w:gridCol w:w="266"/>
        <w:gridCol w:w="876"/>
        <w:gridCol w:w="283"/>
        <w:gridCol w:w="850"/>
        <w:gridCol w:w="283"/>
        <w:gridCol w:w="1134"/>
        <w:gridCol w:w="284"/>
        <w:gridCol w:w="2403"/>
      </w:tblGrid>
      <w:tr w:rsidR="0027190D" w:rsidRPr="000F7DDA" w14:paraId="1AB5DA50" w14:textId="77777777" w:rsidTr="0027190D">
        <w:trPr>
          <w:jc w:val="center"/>
        </w:trPr>
        <w:tc>
          <w:tcPr>
            <w:tcW w:w="508" w:type="dxa"/>
            <w:vAlign w:val="center"/>
          </w:tcPr>
          <w:p w14:paraId="03E1279C" w14:textId="548C6127" w:rsidR="0027190D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  <w:r w:rsidR="0027190D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3745" w:type="dxa"/>
            <w:tcBorders>
              <w:right w:val="single" w:sz="4" w:space="0" w:color="auto"/>
            </w:tcBorders>
            <w:vAlign w:val="center"/>
          </w:tcPr>
          <w:p w14:paraId="6FB93867" w14:textId="63C8E61A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 xml:space="preserve">Zona </w:t>
            </w:r>
            <w:r>
              <w:rPr>
                <w:rFonts w:asciiTheme="majorHAnsi" w:hAnsiTheme="majorHAnsi" w:cstheme="majorHAnsi"/>
                <w:b/>
                <w:bCs/>
              </w:rPr>
              <w:t>de funcionamento</w:t>
            </w:r>
            <w:r w:rsidRPr="000F7DD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21E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EF58C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Urbana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F517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6F84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D9A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850E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Periférica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A84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6A6408E3" w14:textId="1F6DBF6B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Comunidade Tradicional</w:t>
            </w:r>
          </w:p>
        </w:tc>
      </w:tr>
    </w:tbl>
    <w:p w14:paraId="4D84ED7A" w14:textId="77777777" w:rsidR="0027190D" w:rsidRPr="008056A9" w:rsidRDefault="0027190D" w:rsidP="0027190D">
      <w:pPr>
        <w:spacing w:after="0" w:line="240" w:lineRule="auto"/>
        <w:rPr>
          <w:sz w:val="10"/>
          <w:szCs w:val="10"/>
        </w:rPr>
      </w:pPr>
    </w:p>
    <w:tbl>
      <w:tblPr>
        <w:tblW w:w="10668" w:type="dxa"/>
        <w:jc w:val="center"/>
        <w:tblLook w:val="04A0" w:firstRow="1" w:lastRow="0" w:firstColumn="1" w:lastColumn="0" w:noHBand="0" w:noVBand="1"/>
      </w:tblPr>
      <w:tblGrid>
        <w:gridCol w:w="507"/>
        <w:gridCol w:w="8171"/>
        <w:gridCol w:w="282"/>
        <w:gridCol w:w="564"/>
        <w:gridCol w:w="282"/>
        <w:gridCol w:w="862"/>
      </w:tblGrid>
      <w:tr w:rsidR="0027190D" w:rsidRPr="000F7DDA" w14:paraId="318BC0BD" w14:textId="77777777" w:rsidTr="00EE6480">
        <w:trPr>
          <w:jc w:val="center"/>
        </w:trPr>
        <w:tc>
          <w:tcPr>
            <w:tcW w:w="507" w:type="dxa"/>
            <w:vAlign w:val="center"/>
          </w:tcPr>
          <w:p w14:paraId="7F9746EB" w14:textId="09490452" w:rsidR="0027190D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27190D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8171" w:type="dxa"/>
            <w:vAlign w:val="center"/>
          </w:tcPr>
          <w:p w14:paraId="3B26D0DC" w14:textId="1C85E93E" w:rsidR="0027190D" w:rsidRPr="0027190D" w:rsidRDefault="0027190D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7190D">
              <w:rPr>
                <w:rFonts w:asciiTheme="majorHAnsi" w:hAnsiTheme="majorHAnsi" w:cstheme="majorHAnsi"/>
                <w:b/>
                <w:bCs/>
              </w:rPr>
              <w:t>A pessoa jurídica, coletivo ou grupo artístico já atua em Combinado a 1 ano ou mais?</w:t>
            </w:r>
          </w:p>
        </w:tc>
        <w:tc>
          <w:tcPr>
            <w:tcW w:w="282" w:type="dxa"/>
            <w:vAlign w:val="center"/>
          </w:tcPr>
          <w:p w14:paraId="5B276009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4" w:type="dxa"/>
            <w:vAlign w:val="center"/>
          </w:tcPr>
          <w:p w14:paraId="5216C27E" w14:textId="481FFB4B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2" w:type="dxa"/>
            <w:vAlign w:val="center"/>
          </w:tcPr>
          <w:p w14:paraId="4E3047BF" w14:textId="77777777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62" w:type="dxa"/>
            <w:vAlign w:val="center"/>
          </w:tcPr>
          <w:p w14:paraId="20F6A7B0" w14:textId="1E147FA9" w:rsidR="0027190D" w:rsidRPr="000F7DDA" w:rsidRDefault="0027190D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121DADB6" w14:textId="77777777" w:rsidR="00C20CA3" w:rsidRPr="001A7CED" w:rsidRDefault="00C20CA3" w:rsidP="00C20CA3">
      <w:pPr>
        <w:tabs>
          <w:tab w:val="left" w:pos="2141"/>
        </w:tabs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281"/>
        <w:gridCol w:w="283"/>
        <w:gridCol w:w="992"/>
        <w:gridCol w:w="284"/>
        <w:gridCol w:w="850"/>
        <w:gridCol w:w="284"/>
        <w:gridCol w:w="992"/>
        <w:gridCol w:w="284"/>
        <w:gridCol w:w="1275"/>
        <w:gridCol w:w="284"/>
        <w:gridCol w:w="2977"/>
      </w:tblGrid>
      <w:tr w:rsidR="00C20CA3" w:rsidRPr="001907FD" w14:paraId="0C54B329" w14:textId="77777777" w:rsidTr="007804B2">
        <w:trPr>
          <w:jc w:val="center"/>
        </w:trPr>
        <w:tc>
          <w:tcPr>
            <w:tcW w:w="509" w:type="dxa"/>
            <w:vAlign w:val="center"/>
          </w:tcPr>
          <w:p w14:paraId="179DD4B2" w14:textId="03546E3F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1CF55F46" w14:textId="7789C4F5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 xml:space="preserve">Segmento(s) culturais em que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pessoa jurídica, coletivo ou grupo 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atua (marcar todos os que se aplicam):</w:t>
            </w:r>
          </w:p>
        </w:tc>
      </w:tr>
      <w:tr w:rsidR="00C20CA3" w:rsidRPr="003E3146" w14:paraId="479EDD1B" w14:textId="77777777" w:rsidTr="007804B2">
        <w:trPr>
          <w:jc w:val="center"/>
        </w:trPr>
        <w:tc>
          <w:tcPr>
            <w:tcW w:w="509" w:type="dxa"/>
            <w:vAlign w:val="center"/>
          </w:tcPr>
          <w:p w14:paraId="2869DE40" w14:textId="77777777" w:rsidR="00C20CA3" w:rsidRPr="003E3146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007FF321" w14:textId="77777777" w:rsidR="00C20CA3" w:rsidRPr="003E3146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C20CA3" w:rsidRPr="000F7DDA" w14:paraId="69DBC02B" w14:textId="77777777" w:rsidTr="007804B2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34951D6B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12F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6492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Artesanato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0F7B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9E6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Música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A7A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CF9E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Teatro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65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0E8F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Dança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D7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3C4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Literatura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264F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9A4945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Popular/Tradicional   </w:t>
            </w:r>
          </w:p>
        </w:tc>
      </w:tr>
    </w:tbl>
    <w:p w14:paraId="2E682769" w14:textId="77777777" w:rsidR="00C20CA3" w:rsidRPr="003E3146" w:rsidRDefault="00C20CA3" w:rsidP="00C20CA3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350"/>
        <w:gridCol w:w="337"/>
        <w:gridCol w:w="1350"/>
        <w:gridCol w:w="337"/>
        <w:gridCol w:w="2025"/>
        <w:gridCol w:w="337"/>
        <w:gridCol w:w="1013"/>
        <w:gridCol w:w="337"/>
        <w:gridCol w:w="1687"/>
        <w:gridCol w:w="338"/>
        <w:gridCol w:w="337"/>
        <w:gridCol w:w="338"/>
      </w:tblGrid>
      <w:tr w:rsidR="00C20CA3" w:rsidRPr="000F7DDA" w14:paraId="2D160D75" w14:textId="77777777" w:rsidTr="007804B2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6CBCAF4C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3BE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80B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Capoeira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B069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8921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Audiovisual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0CA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501B2B2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Produção Cultural</w:t>
            </w:r>
          </w:p>
        </w:tc>
        <w:tc>
          <w:tcPr>
            <w:tcW w:w="337" w:type="dxa"/>
            <w:vAlign w:val="center"/>
          </w:tcPr>
          <w:p w14:paraId="3D52E20A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2FB66AEE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Circo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96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vAlign w:val="center"/>
          </w:tcPr>
          <w:p w14:paraId="6841645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Artes Visuais</w:t>
            </w:r>
          </w:p>
        </w:tc>
        <w:tc>
          <w:tcPr>
            <w:tcW w:w="338" w:type="dxa"/>
            <w:vAlign w:val="center"/>
          </w:tcPr>
          <w:p w14:paraId="2FB34DD9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CBE5B6C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7DC5ECB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20EFC2C" w14:textId="77777777" w:rsidR="00C20CA3" w:rsidRPr="003E3146" w:rsidRDefault="00C20CA3" w:rsidP="00C20CA3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663"/>
        <w:gridCol w:w="334"/>
        <w:gridCol w:w="2800"/>
        <w:gridCol w:w="333"/>
        <w:gridCol w:w="1668"/>
        <w:gridCol w:w="333"/>
        <w:gridCol w:w="2001"/>
        <w:gridCol w:w="333"/>
        <w:gridCol w:w="334"/>
      </w:tblGrid>
      <w:tr w:rsidR="00C20CA3" w:rsidRPr="000F7DDA" w14:paraId="2DF34356" w14:textId="77777777" w:rsidTr="007804B2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53ED067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A7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2FF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Culinária Típica  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00A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2C6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Comunicação/Rádio/Podcast 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39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939D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Digital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ADF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14:paraId="6956A8DF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Inclusiva   </w:t>
            </w:r>
          </w:p>
        </w:tc>
        <w:tc>
          <w:tcPr>
            <w:tcW w:w="333" w:type="dxa"/>
            <w:vAlign w:val="center"/>
          </w:tcPr>
          <w:p w14:paraId="3C99676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  <w:vAlign w:val="center"/>
          </w:tcPr>
          <w:p w14:paraId="641FAB1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86AF3A3" w14:textId="77777777" w:rsidR="00C20CA3" w:rsidRPr="003E3146" w:rsidRDefault="00C20CA3" w:rsidP="00C20CA3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997"/>
        <w:gridCol w:w="431"/>
        <w:gridCol w:w="425"/>
        <w:gridCol w:w="850"/>
        <w:gridCol w:w="6096"/>
      </w:tblGrid>
      <w:tr w:rsidR="00C20CA3" w:rsidRPr="000F7DDA" w14:paraId="4A190F94" w14:textId="77777777" w:rsidTr="007804B2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6A11934C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B7B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vAlign w:val="center"/>
          </w:tcPr>
          <w:p w14:paraId="7D30603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Jogos eletrônicos   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43E7E011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CE1C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6ECB2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Outro: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474A63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776FD1" w14:textId="77777777" w:rsidR="00C20CA3" w:rsidRPr="001A7CED" w:rsidRDefault="00C20CA3" w:rsidP="00C20CA3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89"/>
        <w:gridCol w:w="2336"/>
        <w:gridCol w:w="389"/>
        <w:gridCol w:w="390"/>
        <w:gridCol w:w="1168"/>
        <w:gridCol w:w="389"/>
        <w:gridCol w:w="1557"/>
        <w:gridCol w:w="390"/>
        <w:gridCol w:w="389"/>
        <w:gridCol w:w="1947"/>
        <w:gridCol w:w="389"/>
        <w:gridCol w:w="390"/>
      </w:tblGrid>
      <w:tr w:rsidR="00C20CA3" w:rsidRPr="001907FD" w14:paraId="5D1F9B6D" w14:textId="77777777" w:rsidTr="007804B2">
        <w:trPr>
          <w:jc w:val="center"/>
        </w:trPr>
        <w:tc>
          <w:tcPr>
            <w:tcW w:w="509" w:type="dxa"/>
            <w:vAlign w:val="center"/>
          </w:tcPr>
          <w:p w14:paraId="0709709B" w14:textId="0E1C09D1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1031AF52" w14:textId="1F4F32E0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 xml:space="preserve">Há quanto tempo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pessoa jurídica, coletivo ou grupo 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atua no segmento cultural?</w:t>
            </w:r>
          </w:p>
        </w:tc>
      </w:tr>
      <w:tr w:rsidR="00C20CA3" w:rsidRPr="0092549B" w14:paraId="53F6DB24" w14:textId="77777777" w:rsidTr="007804B2">
        <w:trPr>
          <w:jc w:val="center"/>
        </w:trPr>
        <w:tc>
          <w:tcPr>
            <w:tcW w:w="509" w:type="dxa"/>
            <w:vAlign w:val="center"/>
          </w:tcPr>
          <w:p w14:paraId="209A9F1C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66D6A7F9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C20CA3" w:rsidRPr="000F7DDA" w14:paraId="50FA58BF" w14:textId="77777777" w:rsidTr="007804B2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4041CC32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50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2F8735E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Menos de 12 meses 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12BA48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F11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28B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1 ano  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D0A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7F90D7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1 a 2 anos   </w:t>
            </w:r>
          </w:p>
        </w:tc>
        <w:tc>
          <w:tcPr>
            <w:tcW w:w="390" w:type="dxa"/>
            <w:vAlign w:val="center"/>
          </w:tcPr>
          <w:p w14:paraId="3885E7DE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041D097E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6901D21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3 a 5 anos   </w:t>
            </w:r>
          </w:p>
        </w:tc>
        <w:tc>
          <w:tcPr>
            <w:tcW w:w="389" w:type="dxa"/>
            <w:vAlign w:val="center"/>
          </w:tcPr>
          <w:p w14:paraId="05E5490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482F130B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C20CA3" w:rsidRPr="0092549B" w14:paraId="7E9DA2B2" w14:textId="77777777" w:rsidTr="007804B2">
        <w:trPr>
          <w:jc w:val="center"/>
        </w:trPr>
        <w:tc>
          <w:tcPr>
            <w:tcW w:w="509" w:type="dxa"/>
            <w:vAlign w:val="center"/>
          </w:tcPr>
          <w:p w14:paraId="2F2B89BB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8574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336" w:type="dxa"/>
            <w:vAlign w:val="center"/>
          </w:tcPr>
          <w:p w14:paraId="69BF87A8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73C43409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2EB6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68" w:type="dxa"/>
            <w:vAlign w:val="center"/>
          </w:tcPr>
          <w:p w14:paraId="19C5D642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55B96928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557" w:type="dxa"/>
            <w:vAlign w:val="center"/>
          </w:tcPr>
          <w:p w14:paraId="450412CD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48521232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0F90EC32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947" w:type="dxa"/>
            <w:vAlign w:val="center"/>
          </w:tcPr>
          <w:p w14:paraId="45C20072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3E97FDCA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67F00932" w14:textId="77777777" w:rsidR="00C20CA3" w:rsidRPr="0092549B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C20CA3" w:rsidRPr="000F7DDA" w14:paraId="27B8FB55" w14:textId="77777777" w:rsidTr="007804B2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0077773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F81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606AA3C5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6 a 10 anos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619B2D6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D6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297F5DC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Acima de 10 anos</w:t>
            </w:r>
          </w:p>
        </w:tc>
        <w:tc>
          <w:tcPr>
            <w:tcW w:w="390" w:type="dxa"/>
            <w:vAlign w:val="center"/>
          </w:tcPr>
          <w:p w14:paraId="163C68F7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269399E2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078337E4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5003CF9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3D3EA7D2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E8EAFC3" w14:textId="77777777" w:rsidR="00C20CA3" w:rsidRPr="001A7CED" w:rsidRDefault="00C20CA3" w:rsidP="00C20CA3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0123"/>
      </w:tblGrid>
      <w:tr w:rsidR="00C20CA3" w:rsidRPr="001907FD" w14:paraId="29C1ECA8" w14:textId="77777777" w:rsidTr="007804B2">
        <w:trPr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42F9BB69" w14:textId="3668529E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tcBorders>
              <w:bottom w:val="single" w:sz="4" w:space="0" w:color="auto"/>
            </w:tcBorders>
            <w:vAlign w:val="center"/>
          </w:tcPr>
          <w:p w14:paraId="01977075" w14:textId="7CC0945E" w:rsidR="00C20CA3" w:rsidRPr="001907F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 xml:space="preserve">Relato da trajetória cultural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da pessoa jurídica, coletivo ou grupo </w:t>
            </w:r>
            <w:r w:rsidRPr="001907FD">
              <w:rPr>
                <w:rFonts w:asciiTheme="majorHAnsi" w:hAnsiTheme="majorHAnsi" w:cstheme="majorHAnsi"/>
                <w:b/>
                <w:bCs/>
              </w:rPr>
              <w:t>(resumo):</w:t>
            </w:r>
          </w:p>
        </w:tc>
      </w:tr>
      <w:tr w:rsidR="00C20CA3" w:rsidRPr="000F7DDA" w14:paraId="00A6F8BD" w14:textId="77777777" w:rsidTr="007804B2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CB2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20DE87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A9BFD7B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D58042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4A431A8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2020AEC" w14:textId="77777777" w:rsidR="00C20CA3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69E5F0" w14:textId="77777777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C20CA3" w:rsidRPr="001A7CED" w14:paraId="619204ED" w14:textId="77777777" w:rsidTr="007804B2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20A12841" w14:textId="77777777" w:rsidR="00C20CA3" w:rsidRPr="001A7CED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A7CE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Enviar comprovação da atuação cultural/artísticas para e-mail riquezasculturais@combinadotempnab.art.br</w:t>
            </w:r>
          </w:p>
        </w:tc>
      </w:tr>
    </w:tbl>
    <w:p w14:paraId="6D719F0C" w14:textId="77777777" w:rsidR="00C20CA3" w:rsidRPr="000F7DDA" w:rsidRDefault="00C20CA3" w:rsidP="00C20CA3">
      <w:pPr>
        <w:spacing w:after="0" w:line="240" w:lineRule="auto"/>
        <w:rPr>
          <w:rFonts w:asciiTheme="majorHAnsi" w:hAnsiTheme="majorHAnsi" w:cstheme="majorHAnsi"/>
        </w:rPr>
      </w:pPr>
    </w:p>
    <w:p w14:paraId="39C58367" w14:textId="77777777" w:rsidR="00826B3F" w:rsidRDefault="00826B3F"/>
    <w:tbl>
      <w:tblPr>
        <w:tblW w:w="10632" w:type="dxa"/>
        <w:jc w:val="center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15"/>
        <w:gridCol w:w="10217"/>
      </w:tblGrid>
      <w:tr w:rsidR="00C20CA3" w:rsidRPr="000F7DDA" w14:paraId="1066BB77" w14:textId="77777777" w:rsidTr="00826B3F">
        <w:trPr>
          <w:jc w:val="center"/>
        </w:trPr>
        <w:tc>
          <w:tcPr>
            <w:tcW w:w="415" w:type="dxa"/>
            <w:shd w:val="clear" w:color="auto" w:fill="808080" w:themeFill="background1" w:themeFillShade="80"/>
            <w:vAlign w:val="center"/>
          </w:tcPr>
          <w:p w14:paraId="6DAE7B34" w14:textId="7F920A84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0217" w:type="dxa"/>
            <w:shd w:val="clear" w:color="auto" w:fill="808080" w:themeFill="background1" w:themeFillShade="80"/>
            <w:vAlign w:val="center"/>
          </w:tcPr>
          <w:p w14:paraId="3AEF7BA2" w14:textId="28D3CFD1" w:rsidR="00C20CA3" w:rsidRPr="000F7DDA" w:rsidRDefault="00C20CA3" w:rsidP="007804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DADOS DO REPRESENTANTE</w:t>
            </w:r>
          </w:p>
        </w:tc>
      </w:tr>
    </w:tbl>
    <w:p w14:paraId="0CB09D5F" w14:textId="77777777" w:rsidR="005D5996" w:rsidRDefault="005D5996" w:rsidP="005D5996">
      <w:pPr>
        <w:spacing w:after="0" w:line="240" w:lineRule="auto"/>
        <w:rPr>
          <w:sz w:val="10"/>
          <w:szCs w:val="10"/>
        </w:rPr>
      </w:pPr>
    </w:p>
    <w:p w14:paraId="4E3F2B9D" w14:textId="77777777" w:rsidR="005D5996" w:rsidRDefault="005D5996" w:rsidP="005D5996">
      <w:pPr>
        <w:spacing w:after="0" w:line="240" w:lineRule="auto"/>
        <w:rPr>
          <w:sz w:val="10"/>
          <w:szCs w:val="10"/>
        </w:rPr>
      </w:pPr>
    </w:p>
    <w:p w14:paraId="64904AB9" w14:textId="77777777" w:rsidR="00C20CA3" w:rsidRPr="005D5996" w:rsidRDefault="00C20CA3" w:rsidP="005D5996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1858"/>
        <w:gridCol w:w="8276"/>
      </w:tblGrid>
      <w:tr w:rsidR="00B25C8C" w:rsidRPr="000F7DDA" w14:paraId="4591887B" w14:textId="77777777" w:rsidTr="00C92B18">
        <w:trPr>
          <w:jc w:val="center"/>
        </w:trPr>
        <w:tc>
          <w:tcPr>
            <w:tcW w:w="387" w:type="dxa"/>
            <w:vAlign w:val="center"/>
          </w:tcPr>
          <w:p w14:paraId="1BC2CBCE" w14:textId="31B06941" w:rsidR="00B25C8C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5D5996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867" w:type="dxa"/>
            <w:vAlign w:val="center"/>
          </w:tcPr>
          <w:p w14:paraId="1B114D58" w14:textId="5FD6BAA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completo:</w:t>
            </w:r>
          </w:p>
        </w:tc>
        <w:tc>
          <w:tcPr>
            <w:tcW w:w="8378" w:type="dxa"/>
            <w:tcBorders>
              <w:bottom w:val="single" w:sz="4" w:space="0" w:color="auto"/>
            </w:tcBorders>
            <w:vAlign w:val="center"/>
          </w:tcPr>
          <w:p w14:paraId="01D0E298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2388D70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2844"/>
        <w:gridCol w:w="7290"/>
      </w:tblGrid>
      <w:tr w:rsidR="00B25C8C" w:rsidRPr="000F7DDA" w14:paraId="4492768B" w14:textId="77777777" w:rsidTr="00C92B18">
        <w:trPr>
          <w:jc w:val="center"/>
        </w:trPr>
        <w:tc>
          <w:tcPr>
            <w:tcW w:w="387" w:type="dxa"/>
            <w:vAlign w:val="center"/>
          </w:tcPr>
          <w:p w14:paraId="24FFAC2A" w14:textId="4E633F50" w:rsidR="00B25C8C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14.</w:t>
            </w:r>
          </w:p>
        </w:tc>
        <w:tc>
          <w:tcPr>
            <w:tcW w:w="2867" w:type="dxa"/>
            <w:vAlign w:val="center"/>
          </w:tcPr>
          <w:p w14:paraId="7F7C7EDA" w14:textId="762215F9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social (se houver):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14:paraId="661B68DB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8F8D6E8" w14:textId="77777777" w:rsidR="001907FD" w:rsidRPr="001A77BE" w:rsidRDefault="001907F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2844"/>
        <w:gridCol w:w="7290"/>
      </w:tblGrid>
      <w:tr w:rsidR="00B25C8C" w:rsidRPr="000F7DDA" w14:paraId="53F03D1C" w14:textId="77777777" w:rsidTr="00C92B18">
        <w:trPr>
          <w:jc w:val="center"/>
        </w:trPr>
        <w:tc>
          <w:tcPr>
            <w:tcW w:w="387" w:type="dxa"/>
            <w:vAlign w:val="center"/>
          </w:tcPr>
          <w:p w14:paraId="34FEB644" w14:textId="650C0258" w:rsidR="00B25C8C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B25C8C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867" w:type="dxa"/>
            <w:vAlign w:val="center"/>
          </w:tcPr>
          <w:p w14:paraId="5173C15D" w14:textId="611F7353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Nome artístico (se houver):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14:paraId="0134716E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D598DCB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9"/>
        <w:gridCol w:w="876"/>
        <w:gridCol w:w="3642"/>
        <w:gridCol w:w="281"/>
        <w:gridCol w:w="498"/>
        <w:gridCol w:w="2634"/>
        <w:gridCol w:w="2202"/>
      </w:tblGrid>
      <w:tr w:rsidR="007B083F" w:rsidRPr="000F7DDA" w14:paraId="34EF7F6D" w14:textId="77777777" w:rsidTr="00C92B18">
        <w:trPr>
          <w:jc w:val="center"/>
        </w:trPr>
        <w:tc>
          <w:tcPr>
            <w:tcW w:w="387" w:type="dxa"/>
            <w:vAlign w:val="center"/>
          </w:tcPr>
          <w:p w14:paraId="587AA1B4" w14:textId="725136F0" w:rsidR="007B083F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7B083F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881" w:type="dxa"/>
            <w:vAlign w:val="center"/>
          </w:tcPr>
          <w:p w14:paraId="739A697A" w14:textId="4FFA66B2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E-mail: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14:paraId="717EC505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7593778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620E31F" w14:textId="67DA3EBD" w:rsidR="007B083F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="007B083F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671" w:type="dxa"/>
            <w:vAlign w:val="center"/>
          </w:tcPr>
          <w:p w14:paraId="6BA66971" w14:textId="74FFED1B" w:rsidR="007B083F" w:rsidRPr="00C92B18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B18">
              <w:rPr>
                <w:rFonts w:asciiTheme="majorHAnsi" w:hAnsiTheme="majorHAnsi" w:cstheme="majorHAnsi"/>
                <w:b/>
                <w:bCs/>
              </w:rPr>
              <w:t>Telefone com WhatsApp: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4B1CABD" w14:textId="23AAD47C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FA1AD56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2253"/>
        <w:gridCol w:w="528"/>
        <w:gridCol w:w="309"/>
        <w:gridCol w:w="485"/>
        <w:gridCol w:w="321"/>
        <w:gridCol w:w="681"/>
        <w:gridCol w:w="251"/>
        <w:gridCol w:w="498"/>
        <w:gridCol w:w="4808"/>
      </w:tblGrid>
      <w:tr w:rsidR="000F7DDA" w:rsidRPr="000F7DDA" w14:paraId="42B3F42F" w14:textId="77777777" w:rsidTr="001907FD">
        <w:trPr>
          <w:jc w:val="center"/>
        </w:trPr>
        <w:tc>
          <w:tcPr>
            <w:tcW w:w="387" w:type="dxa"/>
            <w:vAlign w:val="center"/>
          </w:tcPr>
          <w:p w14:paraId="25A7D379" w14:textId="0EC87B6C" w:rsidR="007B083F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7B083F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285" w:type="dxa"/>
            <w:vAlign w:val="center"/>
          </w:tcPr>
          <w:p w14:paraId="32687E62" w14:textId="6F0F0841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Data de nascimento:</w:t>
            </w:r>
          </w:p>
        </w:tc>
        <w:tc>
          <w:tcPr>
            <w:tcW w:w="538" w:type="dxa"/>
            <w:vAlign w:val="center"/>
          </w:tcPr>
          <w:p w14:paraId="6AD4F3E7" w14:textId="0A1CF36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069DC80D" w14:textId="2880EE1A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494" w:type="dxa"/>
            <w:vAlign w:val="center"/>
          </w:tcPr>
          <w:p w14:paraId="6E105A2F" w14:textId="4061332C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1" w:type="dxa"/>
            <w:vAlign w:val="center"/>
          </w:tcPr>
          <w:p w14:paraId="0460B783" w14:textId="7BBB6E22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7DDA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697" w:type="dxa"/>
            <w:vAlign w:val="center"/>
          </w:tcPr>
          <w:p w14:paraId="0D6CC893" w14:textId="6BF4F12E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14:paraId="21577AC8" w14:textId="77777777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40E1A28" w14:textId="6A3ADCFE" w:rsidR="007B083F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7B083F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925" w:type="dxa"/>
            <w:vAlign w:val="center"/>
          </w:tcPr>
          <w:p w14:paraId="6DC53CA2" w14:textId="7A4E4C0E" w:rsidR="007B083F" w:rsidRPr="000F7DDA" w:rsidRDefault="007B083F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2B18">
              <w:rPr>
                <w:rFonts w:asciiTheme="majorHAnsi" w:hAnsiTheme="majorHAnsi" w:cstheme="majorHAnsi"/>
                <w:b/>
                <w:bCs/>
              </w:rPr>
              <w:t>Você nasceu em Combinado?</w:t>
            </w:r>
            <w:r w:rsidRPr="000F7DDA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0F7DDA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0F7DDA">
              <w:rPr>
                <w:rFonts w:asciiTheme="majorHAnsi" w:hAnsiTheme="majorHAnsi" w:cstheme="majorHAnsi"/>
              </w:rPr>
              <w:t xml:space="preserve"> ) Sim   (   ) Não</w:t>
            </w:r>
          </w:p>
        </w:tc>
      </w:tr>
    </w:tbl>
    <w:p w14:paraId="2883C18B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4947"/>
        <w:gridCol w:w="5187"/>
      </w:tblGrid>
      <w:tr w:rsidR="00B25C8C" w:rsidRPr="000F7DDA" w14:paraId="6183982B" w14:textId="77777777" w:rsidTr="00C92B18">
        <w:trPr>
          <w:jc w:val="center"/>
        </w:trPr>
        <w:tc>
          <w:tcPr>
            <w:tcW w:w="387" w:type="dxa"/>
            <w:vAlign w:val="center"/>
          </w:tcPr>
          <w:p w14:paraId="31B178F1" w14:textId="3DAAC5CE" w:rsidR="00B25C8C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B25C8C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993" w:type="dxa"/>
            <w:vAlign w:val="center"/>
          </w:tcPr>
          <w:p w14:paraId="0B5E7B74" w14:textId="2CC776D5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Documento de Identificação (RG e órgão emissor):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vAlign w:val="center"/>
          </w:tcPr>
          <w:p w14:paraId="42B2D434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25C8C" w:rsidRPr="000F7DDA" w14:paraId="469C522F" w14:textId="77777777" w:rsidTr="001907FD">
        <w:trPr>
          <w:jc w:val="center"/>
        </w:trPr>
        <w:tc>
          <w:tcPr>
            <w:tcW w:w="387" w:type="dxa"/>
            <w:vAlign w:val="center"/>
          </w:tcPr>
          <w:p w14:paraId="4BE1028C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0245" w:type="dxa"/>
            <w:gridSpan w:val="2"/>
            <w:vAlign w:val="center"/>
          </w:tcPr>
          <w:p w14:paraId="2CB21354" w14:textId="40905244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0F7DDA">
              <w:rPr>
                <w:rFonts w:asciiTheme="majorHAnsi" w:hAnsiTheme="majorHAnsi" w:cstheme="majorHAnsi"/>
                <w:i/>
                <w:iCs/>
              </w:rPr>
              <w:t>Anexar cópia do documento de identidade (frente e verso)</w:t>
            </w:r>
          </w:p>
        </w:tc>
      </w:tr>
    </w:tbl>
    <w:p w14:paraId="61A4AA5D" w14:textId="77777777" w:rsidR="001907FD" w:rsidRPr="001A77BE" w:rsidRDefault="001907F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98"/>
        <w:gridCol w:w="637"/>
        <w:gridCol w:w="3411"/>
        <w:gridCol w:w="6086"/>
      </w:tblGrid>
      <w:tr w:rsidR="00B25C8C" w:rsidRPr="000F7DDA" w14:paraId="79980E28" w14:textId="77777777" w:rsidTr="00C92B18">
        <w:trPr>
          <w:jc w:val="center"/>
        </w:trPr>
        <w:tc>
          <w:tcPr>
            <w:tcW w:w="387" w:type="dxa"/>
            <w:vAlign w:val="center"/>
          </w:tcPr>
          <w:p w14:paraId="088FD41A" w14:textId="7825B971" w:rsidR="00B25C8C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B25C8C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637" w:type="dxa"/>
            <w:vAlign w:val="center"/>
          </w:tcPr>
          <w:p w14:paraId="0F78B9AD" w14:textId="05727254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CPF: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577D1BB" w14:textId="77777777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55" w:type="dxa"/>
            <w:vAlign w:val="center"/>
          </w:tcPr>
          <w:p w14:paraId="10C8920F" w14:textId="3212D30A" w:rsidR="00B25C8C" w:rsidRPr="000F7DDA" w:rsidRDefault="00B25C8C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0F7DDA">
              <w:rPr>
                <w:rFonts w:asciiTheme="majorHAnsi" w:hAnsiTheme="majorHAnsi" w:cstheme="majorHAnsi"/>
                <w:i/>
                <w:iCs/>
              </w:rPr>
              <w:t>Anexar cópia do CPF (frente e verso)</w:t>
            </w:r>
          </w:p>
        </w:tc>
      </w:tr>
    </w:tbl>
    <w:p w14:paraId="0528ACD2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170"/>
        <w:gridCol w:w="6953"/>
      </w:tblGrid>
      <w:tr w:rsidR="00C92B18" w:rsidRPr="000F7DDA" w14:paraId="3819323C" w14:textId="77777777" w:rsidTr="008A2CE5">
        <w:trPr>
          <w:jc w:val="center"/>
        </w:trPr>
        <w:tc>
          <w:tcPr>
            <w:tcW w:w="509" w:type="dxa"/>
            <w:vAlign w:val="center"/>
          </w:tcPr>
          <w:p w14:paraId="6D5F9265" w14:textId="5C7283F0" w:rsidR="00C92B18" w:rsidRPr="000F7DDA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C92B18" w:rsidRPr="000F7DDA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3170" w:type="dxa"/>
            <w:vAlign w:val="center"/>
          </w:tcPr>
          <w:p w14:paraId="797E9607" w14:textId="36CD5F3C" w:rsidR="00C92B18" w:rsidRPr="000F7DDA" w:rsidRDefault="00C92B1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Endereço residencial completo: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center"/>
          </w:tcPr>
          <w:p w14:paraId="03CF05AB" w14:textId="77777777" w:rsidR="00C92B18" w:rsidRPr="000F7DDA" w:rsidRDefault="00C92B1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47AB182" w14:textId="77777777" w:rsidR="001907FD" w:rsidRPr="001A77BE" w:rsidRDefault="001907FD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905"/>
        <w:gridCol w:w="2413"/>
        <w:gridCol w:w="920"/>
        <w:gridCol w:w="1471"/>
        <w:gridCol w:w="237"/>
        <w:gridCol w:w="920"/>
        <w:gridCol w:w="731"/>
        <w:gridCol w:w="682"/>
        <w:gridCol w:w="1844"/>
      </w:tblGrid>
      <w:tr w:rsidR="00282745" w:rsidRPr="000F7DDA" w14:paraId="13917970" w14:textId="77777777" w:rsidTr="00282745">
        <w:trPr>
          <w:jc w:val="center"/>
        </w:trPr>
        <w:tc>
          <w:tcPr>
            <w:tcW w:w="509" w:type="dxa"/>
            <w:vAlign w:val="center"/>
          </w:tcPr>
          <w:p w14:paraId="02D2C1C7" w14:textId="3740E2BD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5" w:type="dxa"/>
            <w:vAlign w:val="center"/>
          </w:tcPr>
          <w:p w14:paraId="6A60A95C" w14:textId="1C538508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Bairro: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94E25DD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660F47EE" w14:textId="53C01C62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Cidade:</w:t>
            </w:r>
          </w:p>
        </w:tc>
        <w:tc>
          <w:tcPr>
            <w:tcW w:w="1471" w:type="dxa"/>
            <w:vAlign w:val="center"/>
          </w:tcPr>
          <w:p w14:paraId="1EACCEAC" w14:textId="50C766A3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Combinado</w:t>
            </w:r>
          </w:p>
        </w:tc>
        <w:tc>
          <w:tcPr>
            <w:tcW w:w="237" w:type="dxa"/>
            <w:vAlign w:val="center"/>
          </w:tcPr>
          <w:p w14:paraId="66815E1F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0" w:type="dxa"/>
            <w:vAlign w:val="center"/>
          </w:tcPr>
          <w:p w14:paraId="0C04A99A" w14:textId="6F1D0FAA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 xml:space="preserve">Estado: </w:t>
            </w:r>
          </w:p>
        </w:tc>
        <w:tc>
          <w:tcPr>
            <w:tcW w:w="731" w:type="dxa"/>
            <w:vAlign w:val="center"/>
          </w:tcPr>
          <w:p w14:paraId="60E8693A" w14:textId="3C35674A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TO</w:t>
            </w:r>
          </w:p>
        </w:tc>
        <w:tc>
          <w:tcPr>
            <w:tcW w:w="682" w:type="dxa"/>
            <w:vAlign w:val="center"/>
          </w:tcPr>
          <w:p w14:paraId="2E386B81" w14:textId="043926E8" w:rsidR="00282745" w:rsidRPr="00282745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82745">
              <w:rPr>
                <w:rFonts w:asciiTheme="majorHAnsi" w:hAnsiTheme="majorHAnsi" w:cstheme="majorHAnsi"/>
                <w:b/>
                <w:bCs/>
              </w:rPr>
              <w:t>CEP: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3475B96" w14:textId="6E618501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1F88B0F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037"/>
        <w:gridCol w:w="336"/>
        <w:gridCol w:w="1011"/>
        <w:gridCol w:w="337"/>
        <w:gridCol w:w="1011"/>
        <w:gridCol w:w="337"/>
        <w:gridCol w:w="1347"/>
        <w:gridCol w:w="337"/>
        <w:gridCol w:w="2696"/>
        <w:gridCol w:w="337"/>
        <w:gridCol w:w="337"/>
      </w:tblGrid>
      <w:tr w:rsidR="005536A2" w:rsidRPr="000F7DDA" w14:paraId="418BDC4D" w14:textId="77777777" w:rsidTr="005536A2">
        <w:trPr>
          <w:jc w:val="center"/>
        </w:trPr>
        <w:tc>
          <w:tcPr>
            <w:tcW w:w="509" w:type="dxa"/>
            <w:vAlign w:val="center"/>
          </w:tcPr>
          <w:p w14:paraId="47E6FDE7" w14:textId="78514994" w:rsidR="0005374B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05374B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vAlign w:val="center"/>
          </w:tcPr>
          <w:p w14:paraId="03A75BE4" w14:textId="20A0AE6E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Zona onde mora: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8B4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1C9C" w14:textId="0C3A557F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Urbana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444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677E" w14:textId="3A1CB378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Rural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D05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C764" w14:textId="2E69FEEE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Periférica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3AE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25CE54DC" w14:textId="45734736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Comunidade Tradicional</w:t>
            </w:r>
          </w:p>
        </w:tc>
        <w:tc>
          <w:tcPr>
            <w:tcW w:w="337" w:type="dxa"/>
            <w:vAlign w:val="center"/>
          </w:tcPr>
          <w:p w14:paraId="779A4918" w14:textId="777777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467CEC8E" w14:textId="54145F77" w:rsidR="0005374B" w:rsidRPr="000F7DDA" w:rsidRDefault="0005374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15F89D1" w14:textId="77777777" w:rsidR="00FF7670" w:rsidRPr="008056A9" w:rsidRDefault="00FF7670" w:rsidP="008056A9">
      <w:pPr>
        <w:spacing w:after="0" w:line="240" w:lineRule="auto"/>
        <w:rPr>
          <w:sz w:val="10"/>
          <w:szCs w:val="10"/>
        </w:rPr>
      </w:pPr>
    </w:p>
    <w:tbl>
      <w:tblPr>
        <w:tblW w:w="10668" w:type="dxa"/>
        <w:jc w:val="center"/>
        <w:tblLook w:val="04A0" w:firstRow="1" w:lastRow="0" w:firstColumn="1" w:lastColumn="0" w:noHBand="0" w:noVBand="1"/>
      </w:tblPr>
      <w:tblGrid>
        <w:gridCol w:w="506"/>
        <w:gridCol w:w="4479"/>
        <w:gridCol w:w="336"/>
        <w:gridCol w:w="776"/>
        <w:gridCol w:w="424"/>
        <w:gridCol w:w="71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8056A9" w:rsidRPr="000F7DDA" w14:paraId="32A1B9BE" w14:textId="77777777" w:rsidTr="008056A9">
        <w:trPr>
          <w:jc w:val="center"/>
        </w:trPr>
        <w:tc>
          <w:tcPr>
            <w:tcW w:w="506" w:type="dxa"/>
            <w:vAlign w:val="center"/>
          </w:tcPr>
          <w:p w14:paraId="3FBC8450" w14:textId="27E419CD" w:rsidR="008056A9" w:rsidRPr="001907FD" w:rsidRDefault="00C20CA3" w:rsidP="00FF767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8056A9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479" w:type="dxa"/>
            <w:tcBorders>
              <w:right w:val="single" w:sz="4" w:space="0" w:color="auto"/>
            </w:tcBorders>
            <w:vAlign w:val="center"/>
          </w:tcPr>
          <w:p w14:paraId="7EFC7794" w14:textId="28413243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Você mora em</w:t>
            </w:r>
            <w:r w:rsidRPr="001907FD">
              <w:rPr>
                <w:rFonts w:asciiTheme="majorHAnsi" w:hAnsiTheme="majorHAnsi" w:cstheme="majorHAnsi"/>
                <w:b/>
                <w:bCs/>
              </w:rPr>
              <w:t xml:space="preserve"> Combinado há 1 ano ou mais?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BCF" w14:textId="425BA421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11D78231" w14:textId="7B666D8D" w:rsidR="008056A9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424" w:type="dxa"/>
            <w:vAlign w:val="center"/>
          </w:tcPr>
          <w:p w14:paraId="47909401" w14:textId="5C8851FF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5" w:type="dxa"/>
            <w:vAlign w:val="center"/>
          </w:tcPr>
          <w:p w14:paraId="108ABFDC" w14:textId="55B8EB45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286" w:type="dxa"/>
            <w:vAlign w:val="center"/>
          </w:tcPr>
          <w:p w14:paraId="35EF1810" w14:textId="628CFC53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07B000B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9BD84DA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69E9DBF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E16A0A6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051DC851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629A6DE4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5976B2F2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39BBD611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76101015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6145E186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Align w:val="center"/>
          </w:tcPr>
          <w:p w14:paraId="50E9C119" w14:textId="77777777" w:rsidR="008056A9" w:rsidRPr="000F7DDA" w:rsidRDefault="008056A9" w:rsidP="00FF767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24D8C57" w14:textId="77777777" w:rsidR="00FF7670" w:rsidRPr="001A77BE" w:rsidRDefault="00FF7670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745"/>
        <w:gridCol w:w="368"/>
        <w:gridCol w:w="738"/>
        <w:gridCol w:w="369"/>
        <w:gridCol w:w="738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61F28" w:rsidRPr="000F7DDA" w14:paraId="5392FB02" w14:textId="77777777" w:rsidTr="005536A2">
        <w:trPr>
          <w:jc w:val="center"/>
        </w:trPr>
        <w:tc>
          <w:tcPr>
            <w:tcW w:w="509" w:type="dxa"/>
            <w:vAlign w:val="center"/>
          </w:tcPr>
          <w:p w14:paraId="102575E1" w14:textId="38FE6862" w:rsidR="00261F28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261F28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14:paraId="0827E566" w14:textId="38ED351A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Pessoa com deficiência?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4E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C056" w14:textId="231D7A1E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B7A" w14:textId="7566663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14:paraId="1DD90F0F" w14:textId="553FE7F8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Não </w:t>
            </w:r>
          </w:p>
        </w:tc>
        <w:tc>
          <w:tcPr>
            <w:tcW w:w="369" w:type="dxa"/>
            <w:vAlign w:val="center"/>
          </w:tcPr>
          <w:p w14:paraId="2B23755D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A5A2C2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405BC26F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1B3EEB00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" w:type="dxa"/>
            <w:vAlign w:val="center"/>
          </w:tcPr>
          <w:p w14:paraId="57CA2E3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25B3425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7FEC2C34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268D30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A73D7E8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392EB380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4FA915A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24AFC36A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05E8920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vAlign w:val="center"/>
          </w:tcPr>
          <w:p w14:paraId="7D98376B" w14:textId="5884A384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52AE381" w14:textId="77777777" w:rsidR="008056A9" w:rsidRPr="008056A9" w:rsidRDefault="008056A9" w:rsidP="008056A9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4871"/>
        <w:gridCol w:w="5252"/>
      </w:tblGrid>
      <w:tr w:rsidR="007B2F17" w:rsidRPr="000F7DDA" w14:paraId="773B9620" w14:textId="77777777" w:rsidTr="001907FD">
        <w:trPr>
          <w:jc w:val="center"/>
        </w:trPr>
        <w:tc>
          <w:tcPr>
            <w:tcW w:w="509" w:type="dxa"/>
            <w:vAlign w:val="center"/>
          </w:tcPr>
          <w:p w14:paraId="7ECFE7DE" w14:textId="48E7C1B3" w:rsidR="007B2F17" w:rsidRPr="0002607F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02607F" w:rsidRPr="0002607F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4871" w:type="dxa"/>
            <w:vAlign w:val="center"/>
          </w:tcPr>
          <w:p w14:paraId="08FF3480" w14:textId="0B84614A" w:rsidR="007B2F17" w:rsidRPr="000F7DDA" w:rsidRDefault="007B2F17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F7DDA">
              <w:rPr>
                <w:rFonts w:asciiTheme="majorHAnsi" w:hAnsiTheme="majorHAnsi" w:cstheme="majorHAnsi"/>
                <w:b/>
                <w:bCs/>
              </w:rPr>
              <w:t>Em caso afirmativo selecione o tipo de deficiência</w:t>
            </w:r>
          </w:p>
        </w:tc>
        <w:tc>
          <w:tcPr>
            <w:tcW w:w="5252" w:type="dxa"/>
            <w:vAlign w:val="center"/>
          </w:tcPr>
          <w:p w14:paraId="418DC7ED" w14:textId="27E4BF97" w:rsidR="007B2F17" w:rsidRPr="000F7DDA" w:rsidRDefault="007B2F17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68AF645" w14:textId="77777777" w:rsidR="008056A9" w:rsidRPr="008056A9" w:rsidRDefault="008056A9" w:rsidP="008056A9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404"/>
        <w:gridCol w:w="2025"/>
        <w:gridCol w:w="405"/>
        <w:gridCol w:w="2025"/>
        <w:gridCol w:w="404"/>
        <w:gridCol w:w="2025"/>
        <w:gridCol w:w="405"/>
        <w:gridCol w:w="2430"/>
      </w:tblGrid>
      <w:tr w:rsidR="00261F28" w:rsidRPr="000F7DDA" w14:paraId="7DF52B72" w14:textId="77777777" w:rsidTr="00261F28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</w:tcPr>
          <w:p w14:paraId="0A241CB9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C8F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8EFD590" w14:textId="46295F75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Física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6C3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3611AA9" w14:textId="76343B71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Visual 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1A1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EA9659B" w14:textId="501D8D6D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Deficiência Auditiva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DBFF" w14:textId="77777777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66EA679" w14:textId="51172608" w:rsidR="00261F28" w:rsidRPr="000F7DDA" w:rsidRDefault="00261F28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Deficiência Intelectual</w:t>
            </w:r>
          </w:p>
        </w:tc>
      </w:tr>
    </w:tbl>
    <w:p w14:paraId="62F05CDC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2745"/>
        <w:gridCol w:w="335"/>
        <w:gridCol w:w="671"/>
        <w:gridCol w:w="335"/>
        <w:gridCol w:w="671"/>
        <w:gridCol w:w="335"/>
        <w:gridCol w:w="335"/>
        <w:gridCol w:w="2348"/>
        <w:gridCol w:w="335"/>
        <w:gridCol w:w="336"/>
        <w:gridCol w:w="335"/>
        <w:gridCol w:w="335"/>
        <w:gridCol w:w="336"/>
        <w:gridCol w:w="335"/>
        <w:gridCol w:w="336"/>
      </w:tblGrid>
      <w:tr w:rsidR="00261F28" w:rsidRPr="000F7DDA" w14:paraId="60E011DC" w14:textId="77777777" w:rsidTr="008056A9">
        <w:trPr>
          <w:jc w:val="center"/>
        </w:trPr>
        <w:tc>
          <w:tcPr>
            <w:tcW w:w="509" w:type="dxa"/>
            <w:vAlign w:val="center"/>
          </w:tcPr>
          <w:p w14:paraId="73B8502D" w14:textId="0A8F1236" w:rsidR="00261F28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261F28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14:paraId="00E8D1B3" w14:textId="3658941C" w:rsidR="00261F28" w:rsidRPr="001907FD" w:rsidRDefault="00261F28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Você tem 60 anos ou mais?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3B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21AE" w14:textId="2C266FCD" w:rsidR="00261F28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107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876C299" w14:textId="24E31102" w:rsidR="00261F28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5" w:type="dxa"/>
            <w:vAlign w:val="center"/>
          </w:tcPr>
          <w:p w14:paraId="5F14522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299FA11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48" w:type="dxa"/>
            <w:vAlign w:val="center"/>
          </w:tcPr>
          <w:p w14:paraId="63140DA1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135BC756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42FAECA8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2F55CEA3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09E50262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319921CD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5" w:type="dxa"/>
            <w:vAlign w:val="center"/>
          </w:tcPr>
          <w:p w14:paraId="5AB271CA" w14:textId="77777777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7EC18389" w14:textId="7A90CCE5" w:rsidR="00261F28" w:rsidRPr="000F7DDA" w:rsidRDefault="00261F28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08B7F1F" w14:textId="77777777" w:rsidR="001A7CED" w:rsidRPr="001A77BE" w:rsidRDefault="001A7CED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5404"/>
        <w:gridCol w:w="336"/>
        <w:gridCol w:w="337"/>
        <w:gridCol w:w="337"/>
        <w:gridCol w:w="337"/>
        <w:gridCol w:w="336"/>
        <w:gridCol w:w="337"/>
        <w:gridCol w:w="337"/>
        <w:gridCol w:w="342"/>
        <w:gridCol w:w="337"/>
        <w:gridCol w:w="337"/>
        <w:gridCol w:w="337"/>
        <w:gridCol w:w="337"/>
        <w:gridCol w:w="337"/>
        <w:gridCol w:w="341"/>
      </w:tblGrid>
      <w:tr w:rsidR="008056A9" w:rsidRPr="000F7DDA" w14:paraId="3A54AEC4" w14:textId="77777777" w:rsidTr="00A942B7">
        <w:trPr>
          <w:jc w:val="center"/>
        </w:trPr>
        <w:tc>
          <w:tcPr>
            <w:tcW w:w="503" w:type="dxa"/>
            <w:vAlign w:val="center"/>
          </w:tcPr>
          <w:p w14:paraId="2B8E4309" w14:textId="46191821" w:rsidR="008056A9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8056A9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404" w:type="dxa"/>
            <w:vAlign w:val="center"/>
          </w:tcPr>
          <w:p w14:paraId="6FECDD77" w14:textId="5341185F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 a sua escolaridade?</w:t>
            </w:r>
          </w:p>
        </w:tc>
        <w:tc>
          <w:tcPr>
            <w:tcW w:w="336" w:type="dxa"/>
            <w:vAlign w:val="center"/>
          </w:tcPr>
          <w:p w14:paraId="6CF908C7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8D29F86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33E9A7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3B7B4D3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6" w:type="dxa"/>
            <w:vAlign w:val="center"/>
          </w:tcPr>
          <w:p w14:paraId="39A0B8FA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5E51CBE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18CA1A2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2" w:type="dxa"/>
            <w:vAlign w:val="center"/>
          </w:tcPr>
          <w:p w14:paraId="2B2179F4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E503EA9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780BC0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10B92757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A26F831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40C437F" w14:textId="77777777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" w:type="dxa"/>
            <w:vAlign w:val="center"/>
          </w:tcPr>
          <w:p w14:paraId="3DDBF50C" w14:textId="6D90A095" w:rsidR="008056A9" w:rsidRPr="000F7DDA" w:rsidRDefault="008056A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A1A04C4" w14:textId="77777777" w:rsidR="0083767B" w:rsidRPr="0083767B" w:rsidRDefault="0083767B" w:rsidP="0083767B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072981A7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B0DE298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80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1443A711" w14:textId="2D2E4BD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Não frequentei a escola, mas, sei ler e escrever.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026CEE4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42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5641F58A" w14:textId="6E40E1A8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Ensino médio completo</w:t>
            </w:r>
          </w:p>
        </w:tc>
        <w:tc>
          <w:tcPr>
            <w:tcW w:w="406" w:type="dxa"/>
            <w:vAlign w:val="center"/>
          </w:tcPr>
          <w:p w14:paraId="45E8985A" w14:textId="6A58FF15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F0623C3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158BEFEC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985DF32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C93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777C6451" w14:textId="0A0B2CE5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fundamental incompleto.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A216D6F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ED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4026F61A" w14:textId="170C3B46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Ensino superior incompleto</w:t>
            </w:r>
          </w:p>
        </w:tc>
        <w:tc>
          <w:tcPr>
            <w:tcW w:w="406" w:type="dxa"/>
            <w:vAlign w:val="center"/>
          </w:tcPr>
          <w:p w14:paraId="31BC080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AEFE13A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422FADFA" w14:textId="77777777" w:rsidTr="0002607F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A68224D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B2E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50FD738A" w14:textId="49045AF5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fundamental completo 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26464A54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025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  <w:vAlign w:val="center"/>
          </w:tcPr>
          <w:p w14:paraId="5F0FBE28" w14:textId="0A4D7F51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superior completo </w:t>
            </w:r>
          </w:p>
        </w:tc>
        <w:tc>
          <w:tcPr>
            <w:tcW w:w="406" w:type="dxa"/>
            <w:vAlign w:val="center"/>
          </w:tcPr>
          <w:p w14:paraId="79FEE1F7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B4D02EC" w14:textId="77777777" w:rsidR="0083767B" w:rsidRPr="0083767B" w:rsidRDefault="0083767B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3"/>
        <w:gridCol w:w="405"/>
        <w:gridCol w:w="4861"/>
        <w:gridCol w:w="405"/>
        <w:gridCol w:w="406"/>
        <w:gridCol w:w="3646"/>
        <w:gridCol w:w="406"/>
      </w:tblGrid>
      <w:tr w:rsidR="0083767B" w:rsidRPr="000F7DDA" w14:paraId="05A9AE31" w14:textId="77777777" w:rsidTr="0083767B">
        <w:trPr>
          <w:jc w:val="center"/>
        </w:trPr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F4401BA" w14:textId="77777777" w:rsidR="0083767B" w:rsidRPr="001907FD" w:rsidRDefault="0083767B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8B1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861" w:type="dxa"/>
            <w:tcBorders>
              <w:left w:val="single" w:sz="4" w:space="0" w:color="auto"/>
            </w:tcBorders>
            <w:vAlign w:val="center"/>
          </w:tcPr>
          <w:p w14:paraId="473CEC43" w14:textId="5F3A8992" w:rsidR="0083767B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Ensino médio incompleto </w:t>
            </w:r>
          </w:p>
        </w:tc>
        <w:tc>
          <w:tcPr>
            <w:tcW w:w="405" w:type="dxa"/>
            <w:vAlign w:val="center"/>
          </w:tcPr>
          <w:p w14:paraId="074097A4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vAlign w:val="center"/>
          </w:tcPr>
          <w:p w14:paraId="54062520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46" w:type="dxa"/>
            <w:vAlign w:val="center"/>
          </w:tcPr>
          <w:p w14:paraId="0ACB1F76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6" w:type="dxa"/>
            <w:vAlign w:val="center"/>
          </w:tcPr>
          <w:p w14:paraId="2D829562" w14:textId="77777777" w:rsidR="0083767B" w:rsidRPr="000F7DDA" w:rsidRDefault="0083767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4432A77" w14:textId="2C14EC33" w:rsidR="0083767B" w:rsidRPr="001A7CED" w:rsidRDefault="0083767B" w:rsidP="0083767B">
      <w:pPr>
        <w:tabs>
          <w:tab w:val="left" w:pos="3818"/>
        </w:tabs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5056"/>
        <w:gridCol w:w="298"/>
        <w:gridCol w:w="596"/>
        <w:gridCol w:w="298"/>
        <w:gridCol w:w="5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FF7670" w:rsidRPr="000F7DDA" w14:paraId="5B29176E" w14:textId="77777777" w:rsidTr="009D6E2D">
        <w:trPr>
          <w:jc w:val="center"/>
        </w:trPr>
        <w:tc>
          <w:tcPr>
            <w:tcW w:w="509" w:type="dxa"/>
            <w:vAlign w:val="center"/>
          </w:tcPr>
          <w:p w14:paraId="2F8B3750" w14:textId="0E3D0F26" w:rsidR="00FF7670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02607F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056" w:type="dxa"/>
            <w:tcBorders>
              <w:right w:val="single" w:sz="4" w:space="0" w:color="auto"/>
            </w:tcBorders>
            <w:vAlign w:val="center"/>
          </w:tcPr>
          <w:p w14:paraId="467E70C1" w14:textId="6F2618F9" w:rsidR="00FF7670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F7670">
              <w:rPr>
                <w:rFonts w:asciiTheme="majorHAnsi" w:hAnsiTheme="majorHAnsi" w:cstheme="majorHAnsi"/>
                <w:b/>
                <w:bCs/>
                <w:color w:val="323232"/>
                <w:shd w:val="clear" w:color="auto" w:fill="FFFFFF"/>
              </w:rPr>
              <w:t>Frequenta a escola ou universidade atualmente?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E7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FD99491" w14:textId="075AE60F" w:rsidR="00FF7670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98" w:type="dxa"/>
            <w:vAlign w:val="center"/>
          </w:tcPr>
          <w:p w14:paraId="092574F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6" w:type="dxa"/>
            <w:vAlign w:val="center"/>
          </w:tcPr>
          <w:p w14:paraId="65848ED6" w14:textId="1179AF00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298" w:type="dxa"/>
            <w:vAlign w:val="center"/>
          </w:tcPr>
          <w:p w14:paraId="29688D46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2B006EA1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4AA0D2C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16C40B25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9EC49E7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8DC1D59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2F5ED80B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6492E972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7312B73E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8" w:type="dxa"/>
            <w:vAlign w:val="center"/>
          </w:tcPr>
          <w:p w14:paraId="300CB6E4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9" w:type="dxa"/>
            <w:vAlign w:val="center"/>
          </w:tcPr>
          <w:p w14:paraId="72D11BEC" w14:textId="77777777" w:rsidR="00FF7670" w:rsidRPr="000F7DDA" w:rsidRDefault="00FF7670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07639DD" w14:textId="77777777" w:rsidR="001A77BE" w:rsidRPr="00FF7670" w:rsidRDefault="001A77BE" w:rsidP="0083767B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0"/>
        <w:gridCol w:w="10122"/>
      </w:tblGrid>
      <w:tr w:rsidR="007D69E2" w:rsidRPr="001907FD" w14:paraId="38A468E5" w14:textId="77777777" w:rsidTr="00261F28">
        <w:trPr>
          <w:jc w:val="center"/>
        </w:trPr>
        <w:tc>
          <w:tcPr>
            <w:tcW w:w="510" w:type="dxa"/>
            <w:vAlign w:val="center"/>
          </w:tcPr>
          <w:p w14:paraId="2975EDD9" w14:textId="1E73C3A5" w:rsidR="007D69E2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2" w:type="dxa"/>
            <w:vAlign w:val="center"/>
          </w:tcPr>
          <w:p w14:paraId="23741DB5" w14:textId="33CA0DC0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Autodeclaração étnico-racial:</w:t>
            </w:r>
          </w:p>
        </w:tc>
      </w:tr>
    </w:tbl>
    <w:p w14:paraId="085FB48F" w14:textId="77777777" w:rsidR="00FF7670" w:rsidRPr="00FF7670" w:rsidRDefault="00FF7670" w:rsidP="00FF7670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0"/>
        <w:gridCol w:w="403"/>
        <w:gridCol w:w="832"/>
        <w:gridCol w:w="404"/>
        <w:gridCol w:w="1616"/>
        <w:gridCol w:w="404"/>
        <w:gridCol w:w="1218"/>
        <w:gridCol w:w="425"/>
        <w:gridCol w:w="1992"/>
        <w:gridCol w:w="404"/>
        <w:gridCol w:w="404"/>
        <w:gridCol w:w="404"/>
        <w:gridCol w:w="404"/>
        <w:gridCol w:w="404"/>
        <w:gridCol w:w="404"/>
        <w:gridCol w:w="404"/>
      </w:tblGrid>
      <w:tr w:rsidR="005536A2" w:rsidRPr="000F7DDA" w14:paraId="07A814CA" w14:textId="77777777" w:rsidTr="005536A2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E0B99D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A73A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6A314" w14:textId="59D879E2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Branca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DBE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6EE5" w14:textId="22609C73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Negra ou Parda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42F9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9863" w14:textId="784A3795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Indígena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E0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vAlign w:val="center"/>
          </w:tcPr>
          <w:p w14:paraId="1C5308F2" w14:textId="7348862D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Amarela</w:t>
            </w:r>
          </w:p>
        </w:tc>
        <w:tc>
          <w:tcPr>
            <w:tcW w:w="404" w:type="dxa"/>
            <w:vAlign w:val="center"/>
          </w:tcPr>
          <w:p w14:paraId="388AEEE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44FBD63B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C5665C3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698A9286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42410B9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76A24E37" w14:textId="77777777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vAlign w:val="center"/>
          </w:tcPr>
          <w:p w14:paraId="0E199CFB" w14:textId="5986CBEA" w:rsidR="005536A2" w:rsidRPr="000F7DDA" w:rsidRDefault="005536A2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07B14A" w14:textId="0381E5FA" w:rsidR="007E2CC9" w:rsidRPr="001A7CED" w:rsidRDefault="007E2CC9" w:rsidP="007E2CC9">
      <w:pPr>
        <w:tabs>
          <w:tab w:val="left" w:pos="2274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10126"/>
      </w:tblGrid>
      <w:tr w:rsidR="007D69E2" w:rsidRPr="001907FD" w14:paraId="0DA01918" w14:textId="77777777" w:rsidTr="003E3146">
        <w:trPr>
          <w:jc w:val="center"/>
        </w:trPr>
        <w:tc>
          <w:tcPr>
            <w:tcW w:w="509" w:type="dxa"/>
            <w:vAlign w:val="center"/>
          </w:tcPr>
          <w:p w14:paraId="7A71719C" w14:textId="0BD77FA1" w:rsidR="007D69E2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0" w:name="_Hlk195536619"/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6" w:type="dxa"/>
            <w:vAlign w:val="center"/>
          </w:tcPr>
          <w:p w14:paraId="6D205D16" w14:textId="10FC46AA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Gênero:</w:t>
            </w:r>
          </w:p>
        </w:tc>
      </w:tr>
    </w:tbl>
    <w:p w14:paraId="766F218B" w14:textId="77777777" w:rsidR="00FF7670" w:rsidRPr="00FF7670" w:rsidRDefault="00FF7670" w:rsidP="00FF7670">
      <w:pPr>
        <w:spacing w:after="0" w:line="240" w:lineRule="auto"/>
        <w:rPr>
          <w:sz w:val="10"/>
          <w:szCs w:val="10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506"/>
        <w:gridCol w:w="1395"/>
        <w:gridCol w:w="425"/>
        <w:gridCol w:w="1276"/>
        <w:gridCol w:w="425"/>
        <w:gridCol w:w="1560"/>
        <w:gridCol w:w="425"/>
        <w:gridCol w:w="1559"/>
        <w:gridCol w:w="567"/>
        <w:gridCol w:w="1988"/>
      </w:tblGrid>
      <w:tr w:rsidR="00FF7670" w:rsidRPr="000F7DDA" w14:paraId="4224DCF1" w14:textId="77777777" w:rsidTr="00FF7670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3EB8922C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C6C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3432" w14:textId="700D37D9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Homem Cis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E8F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0FEF" w14:textId="71CF0FEF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Mulher Cis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280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F1B5" w14:textId="177ECE49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Homem Trans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295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BD16" w14:textId="0CD62013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Mulher Trans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3C8" w14:textId="77777777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49CC6AAA" w14:textId="75748492" w:rsidR="001E72FA" w:rsidRPr="000F7DDA" w:rsidRDefault="001E72FA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Pessoa Não Binária</w:t>
            </w:r>
          </w:p>
        </w:tc>
      </w:tr>
    </w:tbl>
    <w:p w14:paraId="4FFB0B0E" w14:textId="394C593D" w:rsidR="007E2CC9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p w14:paraId="76AA2113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1614C319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6B7599A6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77728F10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14EDA7A9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5B2D2BFF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5E45D997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3074E895" w14:textId="77777777" w:rsidR="00826B3F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p w14:paraId="64742BDA" w14:textId="77777777" w:rsidR="00826B3F" w:rsidRPr="001A7CED" w:rsidRDefault="00826B3F" w:rsidP="00826B3F">
      <w:pPr>
        <w:tabs>
          <w:tab w:val="left" w:pos="6470"/>
        </w:tabs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281"/>
        <w:gridCol w:w="283"/>
        <w:gridCol w:w="992"/>
        <w:gridCol w:w="284"/>
        <w:gridCol w:w="850"/>
        <w:gridCol w:w="284"/>
        <w:gridCol w:w="992"/>
        <w:gridCol w:w="284"/>
        <w:gridCol w:w="1275"/>
        <w:gridCol w:w="284"/>
        <w:gridCol w:w="2977"/>
      </w:tblGrid>
      <w:tr w:rsidR="007D69E2" w:rsidRPr="001907FD" w14:paraId="7B91886A" w14:textId="77777777" w:rsidTr="001907FD">
        <w:trPr>
          <w:jc w:val="center"/>
        </w:trPr>
        <w:tc>
          <w:tcPr>
            <w:tcW w:w="509" w:type="dxa"/>
            <w:vAlign w:val="center"/>
          </w:tcPr>
          <w:p w14:paraId="5D2AC01E" w14:textId="15E57CBB" w:rsidR="007D69E2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95536814"/>
            <w:bookmarkEnd w:id="0"/>
            <w:r>
              <w:rPr>
                <w:rFonts w:asciiTheme="majorHAnsi" w:hAnsiTheme="majorHAnsi" w:cstheme="majorHAnsi"/>
                <w:b/>
                <w:bCs/>
              </w:rPr>
              <w:t>32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4C192447" w14:textId="00586E78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Segmento(s) culturais em que atua (marcar todos os que se aplicam):</w:t>
            </w:r>
          </w:p>
        </w:tc>
      </w:tr>
      <w:bookmarkEnd w:id="1"/>
      <w:tr w:rsidR="007D69E2" w:rsidRPr="003E3146" w14:paraId="04A9FAB3" w14:textId="77777777" w:rsidTr="001907FD">
        <w:trPr>
          <w:jc w:val="center"/>
        </w:trPr>
        <w:tc>
          <w:tcPr>
            <w:tcW w:w="509" w:type="dxa"/>
            <w:vAlign w:val="center"/>
          </w:tcPr>
          <w:p w14:paraId="192B356F" w14:textId="77777777" w:rsidR="007D69E2" w:rsidRPr="003E3146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29AD9E98" w14:textId="15C5A7D5" w:rsidR="007D69E2" w:rsidRPr="003E3146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3E3146" w:rsidRPr="000F7DDA" w14:paraId="1095F4AD" w14:textId="77777777" w:rsidTr="003E3146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0E274A6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252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8FBB" w14:textId="249B2C85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Artesanato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E22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D651" w14:textId="082F703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Música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8F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9287" w14:textId="3BC695CC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Teatro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70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8C1D" w14:textId="5788663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Dança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66E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B885" w14:textId="3976ADA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Literatura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8D9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3A1C882" w14:textId="6BCBC19C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Popular/Tradicional   </w:t>
            </w:r>
          </w:p>
        </w:tc>
      </w:tr>
    </w:tbl>
    <w:p w14:paraId="02CF6CCB" w14:textId="77777777" w:rsidR="0092549B" w:rsidRPr="003E3146" w:rsidRDefault="0092549B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37"/>
        <w:gridCol w:w="1350"/>
        <w:gridCol w:w="337"/>
        <w:gridCol w:w="1350"/>
        <w:gridCol w:w="337"/>
        <w:gridCol w:w="2025"/>
        <w:gridCol w:w="337"/>
        <w:gridCol w:w="1013"/>
        <w:gridCol w:w="337"/>
        <w:gridCol w:w="1687"/>
        <w:gridCol w:w="338"/>
        <w:gridCol w:w="337"/>
        <w:gridCol w:w="338"/>
      </w:tblGrid>
      <w:tr w:rsidR="0092549B" w:rsidRPr="000F7DDA" w14:paraId="3EB29212" w14:textId="77777777" w:rsidTr="003E3146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76F80907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3B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92A1" w14:textId="392AE06B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Capoeira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753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29E8" w14:textId="662E72FD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Audiovisual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4EC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481609FB" w14:textId="70EE3C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Produção Cultural</w:t>
            </w:r>
          </w:p>
        </w:tc>
        <w:tc>
          <w:tcPr>
            <w:tcW w:w="337" w:type="dxa"/>
            <w:vAlign w:val="center"/>
          </w:tcPr>
          <w:p w14:paraId="1089B61B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0027D7B4" w14:textId="7598768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Circo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373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vAlign w:val="center"/>
          </w:tcPr>
          <w:p w14:paraId="5AEB4766" w14:textId="512A6093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Artes Visuais</w:t>
            </w:r>
          </w:p>
        </w:tc>
        <w:tc>
          <w:tcPr>
            <w:tcW w:w="338" w:type="dxa"/>
            <w:vAlign w:val="center"/>
          </w:tcPr>
          <w:p w14:paraId="0F1F08D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4A40D4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149F4F51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1C7CB5B" w14:textId="77777777" w:rsidR="0092549B" w:rsidRPr="003E3146" w:rsidRDefault="0092549B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663"/>
        <w:gridCol w:w="334"/>
        <w:gridCol w:w="2800"/>
        <w:gridCol w:w="333"/>
        <w:gridCol w:w="1668"/>
        <w:gridCol w:w="333"/>
        <w:gridCol w:w="2001"/>
        <w:gridCol w:w="333"/>
        <w:gridCol w:w="334"/>
      </w:tblGrid>
      <w:tr w:rsidR="003E3146" w:rsidRPr="000F7DDA" w14:paraId="41CECAEF" w14:textId="77777777" w:rsidTr="003E3146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D9A44C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8913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5972" w14:textId="02C0DDAC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Culinária Típica  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57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5389" w14:textId="5310DFCF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Comunicação/Rádio/Podcast 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57F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F156" w14:textId="2CC2D8F5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Digital  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A0C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14:paraId="6EBBB33D" w14:textId="44CC1FDA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Cultura Inclusiva   </w:t>
            </w:r>
          </w:p>
        </w:tc>
        <w:tc>
          <w:tcPr>
            <w:tcW w:w="333" w:type="dxa"/>
            <w:vAlign w:val="center"/>
          </w:tcPr>
          <w:p w14:paraId="31D82E96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  <w:vAlign w:val="center"/>
          </w:tcPr>
          <w:p w14:paraId="4D7FFB0C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5C3320C" w14:textId="77777777" w:rsidR="003E3146" w:rsidRPr="003E3146" w:rsidRDefault="003E3146" w:rsidP="0083767B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0"/>
        <w:gridCol w:w="333"/>
        <w:gridCol w:w="1997"/>
        <w:gridCol w:w="431"/>
        <w:gridCol w:w="425"/>
        <w:gridCol w:w="850"/>
        <w:gridCol w:w="6096"/>
      </w:tblGrid>
      <w:tr w:rsidR="003E3146" w:rsidRPr="000F7DDA" w14:paraId="1AD202D4" w14:textId="77777777" w:rsidTr="003E3146">
        <w:trPr>
          <w:jc w:val="center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5530B89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540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vAlign w:val="center"/>
          </w:tcPr>
          <w:p w14:paraId="0835D7E5" w14:textId="5B544130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Jogos eletrônicos   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14A831CE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580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5BC2AD" w14:textId="02F607FC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Outro: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B6DB552" w14:textId="77777777" w:rsidR="003E3146" w:rsidRPr="000F7DDA" w:rsidRDefault="003E3146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EBD357D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389"/>
        <w:gridCol w:w="2336"/>
        <w:gridCol w:w="389"/>
        <w:gridCol w:w="390"/>
        <w:gridCol w:w="1168"/>
        <w:gridCol w:w="389"/>
        <w:gridCol w:w="1557"/>
        <w:gridCol w:w="390"/>
        <w:gridCol w:w="389"/>
        <w:gridCol w:w="1947"/>
        <w:gridCol w:w="389"/>
        <w:gridCol w:w="390"/>
      </w:tblGrid>
      <w:tr w:rsidR="007D69E2" w:rsidRPr="001907FD" w14:paraId="1DE681C7" w14:textId="77777777" w:rsidTr="001907FD">
        <w:trPr>
          <w:jc w:val="center"/>
        </w:trPr>
        <w:tc>
          <w:tcPr>
            <w:tcW w:w="509" w:type="dxa"/>
            <w:vAlign w:val="center"/>
          </w:tcPr>
          <w:p w14:paraId="4BF07EE3" w14:textId="2FE2969E" w:rsidR="007D69E2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2" w:name="_Hlk195536948"/>
            <w:r>
              <w:rPr>
                <w:rFonts w:asciiTheme="majorHAnsi" w:hAnsiTheme="majorHAnsi" w:cstheme="majorHAnsi"/>
                <w:b/>
                <w:bCs/>
              </w:rPr>
              <w:t>33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gridSpan w:val="12"/>
            <w:vAlign w:val="center"/>
          </w:tcPr>
          <w:p w14:paraId="64409D7C" w14:textId="6C131E1F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Há quanto tempo atua no segmento cultural?</w:t>
            </w:r>
          </w:p>
        </w:tc>
      </w:tr>
      <w:bookmarkEnd w:id="2"/>
      <w:tr w:rsidR="007D69E2" w:rsidRPr="0092549B" w14:paraId="59DF91F0" w14:textId="77777777" w:rsidTr="001907FD">
        <w:trPr>
          <w:jc w:val="center"/>
        </w:trPr>
        <w:tc>
          <w:tcPr>
            <w:tcW w:w="509" w:type="dxa"/>
            <w:vAlign w:val="center"/>
          </w:tcPr>
          <w:p w14:paraId="4462F941" w14:textId="77777777" w:rsidR="007D69E2" w:rsidRPr="0092549B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0123" w:type="dxa"/>
            <w:gridSpan w:val="12"/>
            <w:vAlign w:val="center"/>
          </w:tcPr>
          <w:p w14:paraId="24011DC3" w14:textId="6F01F7A2" w:rsidR="007D69E2" w:rsidRPr="0092549B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92549B" w:rsidRPr="000F7DDA" w14:paraId="557AEDCD" w14:textId="77777777" w:rsidTr="0092549B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789D1054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9FDC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6CB2D5FF" w14:textId="7A9E7958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Menos de 12 meses 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23C88D5A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6F5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4EC4" w14:textId="42B877ED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1 ano  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B85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72A842E" w14:textId="32FC274E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1 a 2 anos   </w:t>
            </w:r>
          </w:p>
        </w:tc>
        <w:tc>
          <w:tcPr>
            <w:tcW w:w="390" w:type="dxa"/>
            <w:vAlign w:val="center"/>
          </w:tcPr>
          <w:p w14:paraId="051D7DE1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5772D7CF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5C57C552" w14:textId="5018AA3A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3 a 5 anos   </w:t>
            </w:r>
          </w:p>
        </w:tc>
        <w:tc>
          <w:tcPr>
            <w:tcW w:w="389" w:type="dxa"/>
            <w:vAlign w:val="center"/>
          </w:tcPr>
          <w:p w14:paraId="2E39C93C" w14:textId="77777777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3C8856E9" w14:textId="64EFDEF1" w:rsidR="00D30525" w:rsidRPr="000F7DDA" w:rsidRDefault="00D3052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2549B" w:rsidRPr="0092549B" w14:paraId="550D68ED" w14:textId="77777777" w:rsidTr="0092549B">
        <w:trPr>
          <w:jc w:val="center"/>
        </w:trPr>
        <w:tc>
          <w:tcPr>
            <w:tcW w:w="509" w:type="dxa"/>
            <w:vAlign w:val="center"/>
          </w:tcPr>
          <w:p w14:paraId="1F50A7F1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9799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336" w:type="dxa"/>
            <w:vAlign w:val="center"/>
          </w:tcPr>
          <w:p w14:paraId="798FBA9F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19F75149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2A2C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68" w:type="dxa"/>
            <w:vAlign w:val="center"/>
          </w:tcPr>
          <w:p w14:paraId="61BCACDA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1E40235B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557" w:type="dxa"/>
            <w:vAlign w:val="center"/>
          </w:tcPr>
          <w:p w14:paraId="1D990CB6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138973DE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1B2EC5A5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947" w:type="dxa"/>
            <w:vAlign w:val="center"/>
          </w:tcPr>
          <w:p w14:paraId="6C61150B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89" w:type="dxa"/>
            <w:vAlign w:val="center"/>
          </w:tcPr>
          <w:p w14:paraId="6371397C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14:paraId="09B738DF" w14:textId="77777777" w:rsidR="0092549B" w:rsidRPr="0092549B" w:rsidRDefault="0092549B" w:rsidP="0083767B">
            <w:pPr>
              <w:spacing w:after="0" w:line="240" w:lineRule="auto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92549B" w:rsidRPr="000F7DDA" w14:paraId="66D37AB9" w14:textId="77777777" w:rsidTr="0092549B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1BC960FB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558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1462F160" w14:textId="21B7ECBA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 xml:space="preserve">De 6 a 10 anos  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32D2B064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ED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67974361" w14:textId="10E9D478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DDA">
              <w:rPr>
                <w:rFonts w:asciiTheme="majorHAnsi" w:hAnsiTheme="majorHAnsi" w:cstheme="majorHAnsi"/>
              </w:rPr>
              <w:t>Acima de 10 anos</w:t>
            </w:r>
          </w:p>
        </w:tc>
        <w:tc>
          <w:tcPr>
            <w:tcW w:w="390" w:type="dxa"/>
            <w:vAlign w:val="center"/>
          </w:tcPr>
          <w:p w14:paraId="3100C11F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04FD96C9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vAlign w:val="center"/>
          </w:tcPr>
          <w:p w14:paraId="0F8E4C4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9" w:type="dxa"/>
            <w:vAlign w:val="center"/>
          </w:tcPr>
          <w:p w14:paraId="6111F10D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0" w:type="dxa"/>
            <w:vAlign w:val="center"/>
          </w:tcPr>
          <w:p w14:paraId="085959B7" w14:textId="77777777" w:rsidR="0092549B" w:rsidRPr="000F7DDA" w:rsidRDefault="0092549B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BB9C5C5" w14:textId="77777777" w:rsidR="001907FD" w:rsidRPr="001A7CED" w:rsidRDefault="001907FD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0123"/>
      </w:tblGrid>
      <w:tr w:rsidR="007D69E2" w:rsidRPr="001907FD" w14:paraId="2B0DD4FE" w14:textId="77777777" w:rsidTr="00282745">
        <w:trPr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3AF05362" w14:textId="19D834CC" w:rsidR="007D69E2" w:rsidRPr="001907FD" w:rsidRDefault="00C20CA3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34</w:t>
            </w:r>
            <w:r w:rsidR="007D69E2" w:rsidRPr="001907FD">
              <w:rPr>
                <w:rFonts w:asciiTheme="majorHAnsi" w:hAnsiTheme="majorHAnsi" w:cstheme="majorHAnsi"/>
                <w:b/>
                <w:bCs/>
              </w:rPr>
              <w:t xml:space="preserve">. </w:t>
            </w:r>
          </w:p>
        </w:tc>
        <w:tc>
          <w:tcPr>
            <w:tcW w:w="10123" w:type="dxa"/>
            <w:tcBorders>
              <w:bottom w:val="single" w:sz="4" w:space="0" w:color="auto"/>
            </w:tcBorders>
            <w:vAlign w:val="center"/>
          </w:tcPr>
          <w:p w14:paraId="30BBADF8" w14:textId="6A17319D" w:rsidR="007D69E2" w:rsidRPr="001907FD" w:rsidRDefault="007D69E2" w:rsidP="0083767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Relato da trajetória cultural (resumo):</w:t>
            </w:r>
          </w:p>
        </w:tc>
      </w:tr>
      <w:tr w:rsidR="00282745" w:rsidRPr="000F7DDA" w14:paraId="6A58D855" w14:textId="77777777" w:rsidTr="0028274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58C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272AE0C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7100E8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4289ECD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3E68973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7BE00E8" w14:textId="77777777" w:rsidR="00282745" w:rsidRPr="000F7DDA" w:rsidRDefault="00282745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03114F" w14:textId="77777777" w:rsidR="0002607F" w:rsidRDefault="0002607F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3A41640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50189A3" w14:textId="77777777" w:rsidR="007E2CC9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4C25F5" w14:textId="77777777" w:rsidR="007E2CC9" w:rsidRPr="000F7DDA" w:rsidRDefault="007E2CC9" w:rsidP="0083767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82745" w:rsidRPr="001A7CED" w14:paraId="647EB1E8" w14:textId="77777777" w:rsidTr="0028274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vAlign w:val="center"/>
          </w:tcPr>
          <w:p w14:paraId="226053E1" w14:textId="40DAE7F1" w:rsidR="00282745" w:rsidRPr="001A7CED" w:rsidRDefault="00282745" w:rsidP="0083767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A7CE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Enviar comprovação da atuação cultural/artísticas para e-mail riquezasculturais@combinadotempnab.art.br</w:t>
            </w:r>
          </w:p>
        </w:tc>
      </w:tr>
    </w:tbl>
    <w:p w14:paraId="047DFB8E" w14:textId="77777777" w:rsidR="00C20CA3" w:rsidRPr="001A7CED" w:rsidRDefault="00C20CA3" w:rsidP="0083767B">
      <w:pPr>
        <w:spacing w:after="0" w:line="240" w:lineRule="auto"/>
        <w:rPr>
          <w:sz w:val="14"/>
          <w:szCs w:val="1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1618"/>
        <w:gridCol w:w="283"/>
        <w:gridCol w:w="851"/>
        <w:gridCol w:w="283"/>
        <w:gridCol w:w="4050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D30525" w:rsidRPr="000F7DDA" w14:paraId="701D73A6" w14:textId="77777777" w:rsidTr="00D30525">
        <w:trPr>
          <w:jc w:val="center"/>
        </w:trPr>
        <w:tc>
          <w:tcPr>
            <w:tcW w:w="509" w:type="dxa"/>
            <w:vAlign w:val="center"/>
          </w:tcPr>
          <w:p w14:paraId="7E5D3C21" w14:textId="21304218" w:rsidR="00D30525" w:rsidRPr="001907FD" w:rsidRDefault="00C20CA3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35</w:t>
            </w:r>
            <w:r w:rsidR="00D30525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59D8C888" w14:textId="2240F7DC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É artesão(ã)?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DB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0321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6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3B6DB4D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7ABEECD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09904342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7E70DDF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4B00464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64946A2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2CB9570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5D4B6600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3095076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60491E54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6087B39" w14:textId="77777777" w:rsidR="00D30525" w:rsidRPr="007E2CC9" w:rsidRDefault="00D30525" w:rsidP="0083767B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09"/>
        <w:gridCol w:w="5445"/>
        <w:gridCol w:w="283"/>
        <w:gridCol w:w="851"/>
        <w:gridCol w:w="283"/>
        <w:gridCol w:w="2248"/>
        <w:gridCol w:w="338"/>
        <w:gridCol w:w="337"/>
        <w:gridCol w:w="338"/>
      </w:tblGrid>
      <w:tr w:rsidR="00D30525" w:rsidRPr="000F7DDA" w14:paraId="33CEBEBD" w14:textId="77777777" w:rsidTr="00D30525">
        <w:trPr>
          <w:jc w:val="center"/>
        </w:trPr>
        <w:tc>
          <w:tcPr>
            <w:tcW w:w="509" w:type="dxa"/>
            <w:vAlign w:val="center"/>
          </w:tcPr>
          <w:p w14:paraId="2E6C0DB4" w14:textId="0A1DF1F4" w:rsidR="00D30525" w:rsidRPr="001907FD" w:rsidRDefault="00C20CA3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36</w:t>
            </w:r>
            <w:r w:rsidR="00D30525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445" w:type="dxa"/>
            <w:tcBorders>
              <w:right w:val="single" w:sz="4" w:space="0" w:color="auto"/>
            </w:tcBorders>
            <w:vAlign w:val="center"/>
          </w:tcPr>
          <w:p w14:paraId="02567D9F" w14:textId="4BD2287B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1907FD">
              <w:rPr>
                <w:rFonts w:asciiTheme="majorHAnsi" w:hAnsiTheme="majorHAnsi" w:cstheme="majorHAnsi"/>
                <w:b/>
                <w:bCs/>
              </w:rPr>
              <w:t>Possui Carteira do Programa Brasileiro do Artesanato?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E53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8D85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037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1846240" w14:textId="55C6047C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338" w:type="dxa"/>
            <w:vAlign w:val="center"/>
          </w:tcPr>
          <w:p w14:paraId="6EB9E8F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vAlign w:val="center"/>
          </w:tcPr>
          <w:p w14:paraId="6D2C5DDE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  <w:vAlign w:val="center"/>
          </w:tcPr>
          <w:p w14:paraId="5A1A08C1" w14:textId="77777777" w:rsidR="00D30525" w:rsidRPr="000F7DDA" w:rsidRDefault="00D30525" w:rsidP="0083767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92589D4" w14:textId="77777777" w:rsidR="007B1199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08992E0" w14:textId="77777777" w:rsidR="007B1199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79DB1C73" w14:textId="77777777" w:rsidR="007B1199" w:rsidRPr="0002607F" w:rsidRDefault="007B1199" w:rsidP="0002607F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10126"/>
      </w:tblGrid>
      <w:tr w:rsidR="0002607F" w:rsidRPr="001907FD" w14:paraId="5CE008D1" w14:textId="77777777" w:rsidTr="00C00929">
        <w:trPr>
          <w:jc w:val="center"/>
        </w:trPr>
        <w:tc>
          <w:tcPr>
            <w:tcW w:w="509" w:type="dxa"/>
            <w:vAlign w:val="center"/>
          </w:tcPr>
          <w:p w14:paraId="13283401" w14:textId="73612270" w:rsidR="0002607F" w:rsidRPr="001907FD" w:rsidRDefault="00C20CA3" w:rsidP="00C0092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37</w:t>
            </w:r>
            <w:r w:rsidR="0002607F" w:rsidRPr="001907F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126" w:type="dxa"/>
            <w:vAlign w:val="center"/>
          </w:tcPr>
          <w:p w14:paraId="085FC39D" w14:textId="58FE72F4" w:rsidR="0002607F" w:rsidRPr="0002607F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2607F">
              <w:rPr>
                <w:rFonts w:asciiTheme="majorHAnsi" w:hAnsiTheme="majorHAnsi" w:cstheme="majorHAnsi"/>
              </w:rPr>
              <w:t>Você declara que todas as informações prestadas neste formulário são verdadeiras e se responsabiliza legalmente por elas, estando ciente de que a falsidade de dados ou documentos poderá gerar sanções conforme a legislação vigente?</w:t>
            </w:r>
          </w:p>
        </w:tc>
      </w:tr>
    </w:tbl>
    <w:p w14:paraId="19BF2F44" w14:textId="77777777" w:rsidR="0002607F" w:rsidRPr="00FF7670" w:rsidRDefault="0002607F" w:rsidP="0002607F">
      <w:pPr>
        <w:spacing w:after="0" w:line="240" w:lineRule="auto"/>
        <w:rPr>
          <w:sz w:val="10"/>
          <w:szCs w:val="10"/>
        </w:rPr>
      </w:pPr>
    </w:p>
    <w:tbl>
      <w:tblPr>
        <w:tblW w:w="10635" w:type="dxa"/>
        <w:jc w:val="center"/>
        <w:tblLook w:val="04A0" w:firstRow="1" w:lastRow="0" w:firstColumn="1" w:lastColumn="0" w:noHBand="0" w:noVBand="1"/>
      </w:tblPr>
      <w:tblGrid>
        <w:gridCol w:w="509"/>
        <w:gridCol w:w="506"/>
        <w:gridCol w:w="1395"/>
        <w:gridCol w:w="425"/>
        <w:gridCol w:w="1276"/>
        <w:gridCol w:w="6524"/>
      </w:tblGrid>
      <w:tr w:rsidR="0002607F" w:rsidRPr="000F7DDA" w14:paraId="30A4A5F9" w14:textId="77777777" w:rsidTr="0002607F">
        <w:trPr>
          <w:jc w:val="center"/>
        </w:trPr>
        <w:tc>
          <w:tcPr>
            <w:tcW w:w="509" w:type="dxa"/>
            <w:tcBorders>
              <w:right w:val="single" w:sz="4" w:space="0" w:color="auto"/>
            </w:tcBorders>
            <w:vAlign w:val="center"/>
          </w:tcPr>
          <w:p w14:paraId="56850869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3A3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B8D8" w14:textId="78CB46FF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  <w:r w:rsidRPr="000F7DDA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E23" w14:textId="77777777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971C20" w14:textId="67DEB06A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</w:tc>
        <w:tc>
          <w:tcPr>
            <w:tcW w:w="6524" w:type="dxa"/>
            <w:vAlign w:val="center"/>
          </w:tcPr>
          <w:p w14:paraId="6D3F4E1D" w14:textId="4D8E65E8" w:rsidR="0002607F" w:rsidRPr="000F7DDA" w:rsidRDefault="0002607F" w:rsidP="00C0092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80099D" w14:textId="77777777" w:rsidR="0002607F" w:rsidRPr="001A7CED" w:rsidRDefault="0002607F" w:rsidP="0002607F">
      <w:pPr>
        <w:spacing w:after="0" w:line="240" w:lineRule="auto"/>
        <w:rPr>
          <w:sz w:val="12"/>
          <w:szCs w:val="12"/>
        </w:rPr>
      </w:pPr>
    </w:p>
    <w:p w14:paraId="0075F22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887F87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7A5681C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AB3B68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4B8CFE2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7C3EEAE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CA45FF3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2D94BBD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03C65D8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02320C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2E6483B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777AA58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3DC6865A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8D946B7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6AB4A4D1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E715AFA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1966F3A6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4D436C4B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08FD9AA7" w14:textId="77777777" w:rsidR="0002607F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p w14:paraId="42A2C88F" w14:textId="77777777" w:rsidR="0002607F" w:rsidRPr="001A7CED" w:rsidRDefault="0002607F" w:rsidP="0083767B">
      <w:pPr>
        <w:tabs>
          <w:tab w:val="left" w:pos="2994"/>
        </w:tabs>
        <w:spacing w:after="0" w:line="240" w:lineRule="auto"/>
        <w:rPr>
          <w:sz w:val="4"/>
          <w:szCs w:val="4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282745" w:rsidRPr="006A4282" w14:paraId="51E5ED29" w14:textId="77777777" w:rsidTr="00282745">
        <w:trPr>
          <w:jc w:val="center"/>
        </w:trPr>
        <w:tc>
          <w:tcPr>
            <w:tcW w:w="10456" w:type="dxa"/>
            <w:vAlign w:val="center"/>
          </w:tcPr>
          <w:p w14:paraId="6A8D82F5" w14:textId="77777777" w:rsidR="00282745" w:rsidRPr="00014262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4BF6F14B" w14:textId="77777777" w:rsidR="00282745" w:rsidRPr="001A7CED" w:rsidRDefault="00282745" w:rsidP="0083767B">
      <w:pPr>
        <w:spacing w:after="0" w:line="240" w:lineRule="auto"/>
        <w:rPr>
          <w:sz w:val="12"/>
          <w:szCs w:val="1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3402"/>
        <w:gridCol w:w="7054"/>
      </w:tblGrid>
      <w:tr w:rsidR="00282745" w:rsidRPr="001A77BE" w14:paraId="5E66F894" w14:textId="77777777" w:rsidTr="00282745">
        <w:trPr>
          <w:jc w:val="center"/>
        </w:trPr>
        <w:tc>
          <w:tcPr>
            <w:tcW w:w="3402" w:type="dxa"/>
            <w:vAlign w:val="center"/>
          </w:tcPr>
          <w:p w14:paraId="1C197C04" w14:textId="77777777" w:rsidR="00282745" w:rsidRPr="001A77BE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18B76E49" w14:textId="77777777" w:rsidR="00282745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3208B15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1B57286C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66F4B09B" w14:textId="77777777" w:rsidR="007E2CC9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04A9F6D" w14:textId="77777777" w:rsidR="007E2CC9" w:rsidRPr="001A77BE" w:rsidRDefault="007E2CC9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00EAF46" w14:textId="77777777" w:rsidR="00282745" w:rsidRPr="001A77BE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282745" w:rsidRPr="00282745" w14:paraId="5E048DAD" w14:textId="77777777" w:rsidTr="00282745">
        <w:trPr>
          <w:trHeight w:val="361"/>
          <w:jc w:val="center"/>
        </w:trPr>
        <w:tc>
          <w:tcPr>
            <w:tcW w:w="3402" w:type="dxa"/>
            <w:vAlign w:val="center"/>
          </w:tcPr>
          <w:p w14:paraId="2F5B320A" w14:textId="77777777" w:rsidR="00282745" w:rsidRPr="00282745" w:rsidRDefault="00282745" w:rsidP="0083767B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14:paraId="589B6F2A" w14:textId="2C5BFEF4" w:rsidR="00282745" w:rsidRPr="00282745" w:rsidRDefault="00282745" w:rsidP="0083767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Assinatura</w:t>
            </w:r>
            <w:proofErr w:type="spellEnd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8274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Proponente</w:t>
            </w:r>
            <w:proofErr w:type="spellEnd"/>
          </w:p>
        </w:tc>
      </w:tr>
    </w:tbl>
    <w:p w14:paraId="1FBA5E90" w14:textId="77777777" w:rsidR="007B083F" w:rsidRPr="000F7DDA" w:rsidRDefault="007B083F" w:rsidP="00826B3F">
      <w:pPr>
        <w:spacing w:after="0" w:line="240" w:lineRule="auto"/>
        <w:rPr>
          <w:rFonts w:asciiTheme="majorHAnsi" w:hAnsiTheme="majorHAnsi" w:cstheme="majorHAnsi"/>
        </w:rPr>
      </w:pPr>
    </w:p>
    <w:sectPr w:rsidR="007B083F" w:rsidRPr="000F7DD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972B" w14:textId="77777777" w:rsidR="003E632D" w:rsidRDefault="003E632D" w:rsidP="00D4282A">
      <w:pPr>
        <w:spacing w:after="0" w:line="240" w:lineRule="auto"/>
      </w:pPr>
      <w:r>
        <w:separator/>
      </w:r>
    </w:p>
  </w:endnote>
  <w:endnote w:type="continuationSeparator" w:id="0">
    <w:p w14:paraId="66C0879C" w14:textId="77777777" w:rsidR="003E632D" w:rsidRDefault="003E632D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8FD0A" w14:textId="77777777" w:rsidR="003E632D" w:rsidRDefault="003E632D" w:rsidP="00D4282A">
      <w:pPr>
        <w:spacing w:after="0" w:line="240" w:lineRule="auto"/>
      </w:pPr>
      <w:r>
        <w:separator/>
      </w:r>
    </w:p>
  </w:footnote>
  <w:footnote w:type="continuationSeparator" w:id="0">
    <w:p w14:paraId="317AFC0F" w14:textId="77777777" w:rsidR="003E632D" w:rsidRDefault="003E632D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2607F"/>
    <w:rsid w:val="00034616"/>
    <w:rsid w:val="0005374B"/>
    <w:rsid w:val="0006063C"/>
    <w:rsid w:val="000930EA"/>
    <w:rsid w:val="000E2C47"/>
    <w:rsid w:val="000F4CAF"/>
    <w:rsid w:val="000F7DDA"/>
    <w:rsid w:val="00131180"/>
    <w:rsid w:val="0015074B"/>
    <w:rsid w:val="001907FD"/>
    <w:rsid w:val="001A2BA9"/>
    <w:rsid w:val="001A77BE"/>
    <w:rsid w:val="001A77E0"/>
    <w:rsid w:val="001A7CED"/>
    <w:rsid w:val="001E72FA"/>
    <w:rsid w:val="002035AC"/>
    <w:rsid w:val="00261F28"/>
    <w:rsid w:val="0027190D"/>
    <w:rsid w:val="00282745"/>
    <w:rsid w:val="0029639D"/>
    <w:rsid w:val="002F69ED"/>
    <w:rsid w:val="0030065D"/>
    <w:rsid w:val="00326F90"/>
    <w:rsid w:val="00351E4A"/>
    <w:rsid w:val="0038393F"/>
    <w:rsid w:val="003B0363"/>
    <w:rsid w:val="003E3146"/>
    <w:rsid w:val="003E632D"/>
    <w:rsid w:val="004D5A52"/>
    <w:rsid w:val="004F6A00"/>
    <w:rsid w:val="004F739C"/>
    <w:rsid w:val="00541E55"/>
    <w:rsid w:val="005536A2"/>
    <w:rsid w:val="005B7875"/>
    <w:rsid w:val="005D5996"/>
    <w:rsid w:val="0061190D"/>
    <w:rsid w:val="006526C5"/>
    <w:rsid w:val="00745532"/>
    <w:rsid w:val="00766A2C"/>
    <w:rsid w:val="007B083F"/>
    <w:rsid w:val="007B1199"/>
    <w:rsid w:val="007B2F17"/>
    <w:rsid w:val="007C33BD"/>
    <w:rsid w:val="007D69E2"/>
    <w:rsid w:val="007E2CC9"/>
    <w:rsid w:val="007E5063"/>
    <w:rsid w:val="007F48F2"/>
    <w:rsid w:val="008056A9"/>
    <w:rsid w:val="00826B3F"/>
    <w:rsid w:val="0083767B"/>
    <w:rsid w:val="008618DC"/>
    <w:rsid w:val="008F5935"/>
    <w:rsid w:val="0092549B"/>
    <w:rsid w:val="00954457"/>
    <w:rsid w:val="00977DE8"/>
    <w:rsid w:val="00A11E2E"/>
    <w:rsid w:val="00A41DC8"/>
    <w:rsid w:val="00A454A1"/>
    <w:rsid w:val="00A6070E"/>
    <w:rsid w:val="00A82E8C"/>
    <w:rsid w:val="00AA1D8D"/>
    <w:rsid w:val="00B25C8C"/>
    <w:rsid w:val="00B47730"/>
    <w:rsid w:val="00B8258F"/>
    <w:rsid w:val="00BA4AB8"/>
    <w:rsid w:val="00C20CA3"/>
    <w:rsid w:val="00C75413"/>
    <w:rsid w:val="00C866CA"/>
    <w:rsid w:val="00C92B18"/>
    <w:rsid w:val="00CB0664"/>
    <w:rsid w:val="00CC0B59"/>
    <w:rsid w:val="00D30525"/>
    <w:rsid w:val="00D4282A"/>
    <w:rsid w:val="00D81951"/>
    <w:rsid w:val="00D8327C"/>
    <w:rsid w:val="00DB74B8"/>
    <w:rsid w:val="00DE05CE"/>
    <w:rsid w:val="00DF7316"/>
    <w:rsid w:val="00E0266D"/>
    <w:rsid w:val="00E26EDB"/>
    <w:rsid w:val="00E52BF5"/>
    <w:rsid w:val="00E532A3"/>
    <w:rsid w:val="00E605C5"/>
    <w:rsid w:val="00EC3115"/>
    <w:rsid w:val="00ED5054"/>
    <w:rsid w:val="00FC693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1086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3</cp:revision>
  <cp:lastPrinted>2025-04-10T15:42:00Z</cp:lastPrinted>
  <dcterms:created xsi:type="dcterms:W3CDTF">2025-05-04T23:09:00Z</dcterms:created>
  <dcterms:modified xsi:type="dcterms:W3CDTF">2025-05-04T23:41:00Z</dcterms:modified>
  <cp:category/>
</cp:coreProperties>
</file>